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D844C" w14:textId="77777777" w:rsidR="00114441" w:rsidRPr="00A753E3" w:rsidRDefault="00114441" w:rsidP="004E0872">
      <w:pPr>
        <w:jc w:val="center"/>
        <w:rPr>
          <w:rFonts w:ascii="Times New Roman" w:hAnsi="Times New Roman" w:cs="Times New Roman"/>
          <w:color w:val="0070C0"/>
          <w:sz w:val="24"/>
          <w:szCs w:val="24"/>
          <w:lang w:val="et-EE"/>
        </w:rPr>
      </w:pPr>
      <w:r w:rsidRPr="00A753E3">
        <w:rPr>
          <w:rFonts w:ascii="Times New Roman" w:hAnsi="Times New Roman" w:cs="Times New Roman"/>
          <w:color w:val="0070C0"/>
          <w:sz w:val="24"/>
          <w:szCs w:val="24"/>
          <w:lang w:val="et-EE"/>
        </w:rPr>
        <w:t>(Ettevõtte kirjaplank)</w:t>
      </w:r>
    </w:p>
    <w:p w14:paraId="20092324" w14:textId="77777777" w:rsidR="00114441" w:rsidRPr="00A753E3" w:rsidRDefault="00114441" w:rsidP="004E0872">
      <w:pPr>
        <w:pStyle w:val="BodyText"/>
        <w:spacing w:after="0"/>
        <w:rPr>
          <w:rFonts w:ascii="Times New Roman" w:hAnsi="Times New Roman" w:cs="Times New Roman"/>
          <w:i/>
          <w:color w:val="0070C0"/>
          <w:sz w:val="24"/>
          <w:szCs w:val="24"/>
          <w:lang w:val="et-EE"/>
        </w:rPr>
      </w:pPr>
    </w:p>
    <w:p w14:paraId="1995D327" w14:textId="5AD5D89E" w:rsidR="00114441" w:rsidRPr="00A753E3" w:rsidRDefault="00114441" w:rsidP="004E0872">
      <w:pPr>
        <w:pStyle w:val="BodyText"/>
        <w:spacing w:after="0"/>
        <w:rPr>
          <w:rFonts w:ascii="Times New Roman" w:hAnsi="Times New Roman" w:cs="Times New Roman"/>
          <w:i/>
          <w:color w:val="0070C0"/>
          <w:sz w:val="24"/>
          <w:szCs w:val="24"/>
          <w:lang w:val="et-EE"/>
        </w:rPr>
      </w:pPr>
      <w:r w:rsidRPr="00A753E3">
        <w:rPr>
          <w:rFonts w:ascii="Times New Roman" w:hAnsi="Times New Roman" w:cs="Times New Roman"/>
          <w:i/>
          <w:color w:val="0070C0"/>
          <w:sz w:val="24"/>
          <w:szCs w:val="24"/>
          <w:lang w:val="et-EE"/>
        </w:rPr>
        <w:t>[Varud vastutaval hoidjal nimi]</w:t>
      </w:r>
    </w:p>
    <w:p w14:paraId="54D6341E" w14:textId="58CCBF8D" w:rsidR="00114441" w:rsidRPr="00A753E3" w:rsidRDefault="00114441" w:rsidP="00114441">
      <w:pPr>
        <w:pStyle w:val="Signature"/>
        <w:spacing w:line="260" w:lineRule="atLeast"/>
        <w:rPr>
          <w:i/>
          <w:color w:val="0070C0"/>
          <w:sz w:val="24"/>
          <w:szCs w:val="24"/>
          <w:lang w:val="et-EE"/>
        </w:rPr>
      </w:pPr>
      <w:r w:rsidRPr="00A753E3">
        <w:rPr>
          <w:i/>
          <w:color w:val="0070C0"/>
          <w:sz w:val="24"/>
          <w:szCs w:val="24"/>
          <w:lang w:val="et-EE"/>
        </w:rPr>
        <w:t>[Aadress]</w:t>
      </w:r>
      <w:r w:rsidRPr="00A753E3">
        <w:rPr>
          <w:i/>
          <w:color w:val="0070C0"/>
          <w:sz w:val="24"/>
          <w:szCs w:val="24"/>
          <w:lang w:val="et-EE"/>
        </w:rPr>
        <w:tab/>
      </w:r>
      <w:r w:rsidRPr="00A753E3">
        <w:rPr>
          <w:i/>
          <w:color w:val="0070C0"/>
          <w:sz w:val="24"/>
          <w:szCs w:val="24"/>
          <w:lang w:val="et-EE"/>
        </w:rPr>
        <w:tab/>
      </w:r>
      <w:r w:rsidRPr="00A753E3">
        <w:rPr>
          <w:i/>
          <w:color w:val="0070C0"/>
          <w:sz w:val="24"/>
          <w:szCs w:val="24"/>
          <w:lang w:val="et-EE"/>
        </w:rPr>
        <w:tab/>
      </w:r>
      <w:r w:rsidRPr="00A753E3">
        <w:rPr>
          <w:i/>
          <w:color w:val="0070C0"/>
          <w:sz w:val="24"/>
          <w:szCs w:val="24"/>
          <w:lang w:val="et-EE"/>
        </w:rPr>
        <w:tab/>
      </w:r>
      <w:r w:rsidRPr="00A753E3">
        <w:rPr>
          <w:i/>
          <w:color w:val="0070C0"/>
          <w:sz w:val="24"/>
          <w:szCs w:val="24"/>
          <w:lang w:val="et-EE"/>
        </w:rPr>
        <w:tab/>
      </w:r>
      <w:r w:rsidRPr="00A753E3">
        <w:rPr>
          <w:i/>
          <w:color w:val="0070C0"/>
          <w:sz w:val="24"/>
          <w:szCs w:val="24"/>
          <w:lang w:val="et-EE"/>
        </w:rPr>
        <w:tab/>
      </w:r>
      <w:r w:rsidRPr="00A753E3">
        <w:rPr>
          <w:i/>
          <w:color w:val="0070C0"/>
          <w:sz w:val="24"/>
          <w:szCs w:val="24"/>
          <w:lang w:val="et-EE"/>
        </w:rPr>
        <w:tab/>
      </w:r>
      <w:r w:rsidRPr="00A753E3">
        <w:rPr>
          <w:i/>
          <w:color w:val="0070C0"/>
          <w:sz w:val="24"/>
          <w:szCs w:val="24"/>
          <w:lang w:val="et-EE"/>
        </w:rPr>
        <w:tab/>
      </w:r>
      <w:r w:rsidRPr="00A753E3">
        <w:rPr>
          <w:i/>
          <w:color w:val="0070C0"/>
          <w:sz w:val="24"/>
          <w:szCs w:val="24"/>
          <w:lang w:val="et-EE"/>
        </w:rPr>
        <w:tab/>
        <w:t>[Kuupäev]</w:t>
      </w:r>
    </w:p>
    <w:p w14:paraId="251CFDBB" w14:textId="77777777" w:rsidR="00114441" w:rsidRPr="00A753E3" w:rsidRDefault="00114441" w:rsidP="00114441">
      <w:pPr>
        <w:pStyle w:val="Signature"/>
        <w:spacing w:line="260" w:lineRule="atLeast"/>
        <w:rPr>
          <w:i/>
          <w:color w:val="0070C0"/>
          <w:sz w:val="24"/>
          <w:szCs w:val="24"/>
          <w:lang w:val="et-EE"/>
        </w:rPr>
      </w:pPr>
    </w:p>
    <w:p w14:paraId="16C4035F" w14:textId="77777777" w:rsidR="0048679D" w:rsidRPr="00A753E3" w:rsidRDefault="00B86380" w:rsidP="00114441">
      <w:pPr>
        <w:pStyle w:val="Heading1"/>
        <w:keepLines w:val="0"/>
        <w:tabs>
          <w:tab w:val="left" w:pos="-2304"/>
          <w:tab w:val="left" w:pos="-1008"/>
          <w:tab w:val="num" w:pos="0"/>
          <w:tab w:val="left" w:pos="1584"/>
          <w:tab w:val="left" w:pos="2880"/>
          <w:tab w:val="left" w:pos="4176"/>
          <w:tab w:val="left" w:pos="5472"/>
          <w:tab w:val="left" w:pos="6768"/>
          <w:tab w:val="left" w:pos="8064"/>
        </w:tabs>
        <w:suppressAutoHyphens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u w:val="single"/>
          <w:lang w:val="et-EE" w:eastAsia="zh-CN"/>
        </w:rPr>
      </w:pPr>
      <w:r w:rsidRPr="00A753E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u w:val="single"/>
          <w:lang w:val="et-EE" w:eastAsia="zh-CN"/>
        </w:rPr>
        <w:t>KINNITUSTAOTLUS</w:t>
      </w:r>
    </w:p>
    <w:p w14:paraId="4124D1E8" w14:textId="77777777" w:rsidR="00114441" w:rsidRPr="00A753E3" w:rsidRDefault="00114441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78C212F9" w14:textId="77777777" w:rsidR="0048679D" w:rsidRPr="00A753E3" w:rsidRDefault="00B86380" w:rsidP="00114441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val="et-EE" w:eastAsia="zh-CN"/>
        </w:rPr>
      </w:pPr>
      <w:r w:rsidRPr="00A753E3">
        <w:rPr>
          <w:rFonts w:ascii="Times New Roman" w:eastAsia="Times New Roman" w:hAnsi="Times New Roman" w:cs="Times New Roman"/>
          <w:sz w:val="24"/>
          <w:szCs w:val="24"/>
          <w:lang w:val="et-EE" w:eastAsia="zh-CN"/>
        </w:rPr>
        <w:t xml:space="preserve">Seoses Grant </w:t>
      </w:r>
      <w:proofErr w:type="spellStart"/>
      <w:r w:rsidRPr="00A753E3">
        <w:rPr>
          <w:rFonts w:ascii="Times New Roman" w:eastAsia="Times New Roman" w:hAnsi="Times New Roman" w:cs="Times New Roman"/>
          <w:sz w:val="24"/>
          <w:szCs w:val="24"/>
          <w:lang w:val="et-EE" w:eastAsia="zh-CN"/>
        </w:rPr>
        <w:t>Thornton</w:t>
      </w:r>
      <w:proofErr w:type="spellEnd"/>
      <w:r w:rsidRPr="00A753E3">
        <w:rPr>
          <w:rFonts w:ascii="Times New Roman" w:eastAsia="Times New Roman" w:hAnsi="Times New Roman" w:cs="Times New Roman"/>
          <w:sz w:val="24"/>
          <w:szCs w:val="24"/>
          <w:lang w:val="et-EE" w:eastAsia="zh-CN"/>
        </w:rPr>
        <w:t xml:space="preserve"> Baltic OÜ poolt läbiviidava audiitorkontrolliga meie ettevõttes, </w:t>
      </w:r>
      <w:r w:rsidRPr="00A753E3">
        <w:rPr>
          <w:rFonts w:ascii="Times New Roman" w:eastAsia="Times New Roman" w:hAnsi="Times New Roman" w:cs="Times New Roman"/>
          <w:color w:val="0070C0"/>
          <w:sz w:val="24"/>
          <w:szCs w:val="24"/>
          <w:lang w:val="et-EE" w:eastAsia="zh-CN"/>
        </w:rPr>
        <w:t>Ettevõtte Nimi OÜ/AS</w:t>
      </w:r>
      <w:r w:rsidRPr="00A753E3">
        <w:rPr>
          <w:rFonts w:ascii="Times New Roman" w:eastAsia="Times New Roman" w:hAnsi="Times New Roman" w:cs="Times New Roman"/>
          <w:sz w:val="24"/>
          <w:szCs w:val="24"/>
          <w:lang w:val="et-EE" w:eastAsia="zh-CN"/>
        </w:rPr>
        <w:t xml:space="preserve">, oleksime tänulikud, kui kinnitaksite Teie valduses / laos vastutaval hoiul olevate meie varude seisu seisuga </w:t>
      </w:r>
      <w:r w:rsidRPr="00A753E3">
        <w:rPr>
          <w:rFonts w:ascii="Times New Roman" w:eastAsia="Times New Roman" w:hAnsi="Times New Roman" w:cs="Times New Roman"/>
          <w:color w:val="0070C0"/>
          <w:sz w:val="24"/>
          <w:szCs w:val="24"/>
          <w:lang w:val="et-EE" w:eastAsia="zh-CN"/>
        </w:rPr>
        <w:t>31.12.20XX</w:t>
      </w:r>
      <w:r w:rsidRPr="00A753E3">
        <w:rPr>
          <w:rFonts w:ascii="Times New Roman" w:eastAsia="Times New Roman" w:hAnsi="Times New Roman" w:cs="Times New Roman"/>
          <w:sz w:val="24"/>
          <w:szCs w:val="24"/>
          <w:lang w:val="et-EE" w:eastAsia="zh-CN"/>
        </w:rPr>
        <w:t>, mis meie andmetel on järgmine:</w:t>
      </w:r>
    </w:p>
    <w:p w14:paraId="4A06599F" w14:textId="77777777" w:rsidR="00114441" w:rsidRPr="00A753E3" w:rsidRDefault="00114441" w:rsidP="00114441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val="et-EE" w:eastAsia="zh-CN"/>
        </w:rPr>
      </w:pPr>
    </w:p>
    <w:p w14:paraId="23F61515" w14:textId="62187E72" w:rsidR="00114441" w:rsidRPr="00A753E3" w:rsidRDefault="006C00A3">
      <w:pPr>
        <w:rPr>
          <w:rFonts w:ascii="Times New Roman" w:hAnsi="Times New Roman" w:cs="Times New Roman"/>
          <w:color w:val="000000"/>
          <w:sz w:val="24"/>
          <w:szCs w:val="24"/>
          <w:lang w:val="et-EE"/>
        </w:rPr>
      </w:pPr>
      <w:r w:rsidRPr="00A753E3">
        <w:rPr>
          <w:rFonts w:ascii="Times New Roman" w:hAnsi="Times New Roman" w:cs="Times New Roman"/>
          <w:color w:val="000000"/>
          <w:sz w:val="24"/>
          <w:szCs w:val="24"/>
          <w:lang w:val="et-EE"/>
        </w:rPr>
        <w:t>M</w:t>
      </w:r>
      <w:r w:rsidR="00114441" w:rsidRPr="00A753E3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eile kuuluvad </w:t>
      </w:r>
      <w:r w:rsidR="00591D22" w:rsidRPr="00A753E3">
        <w:rPr>
          <w:rFonts w:ascii="Times New Roman" w:hAnsi="Times New Roman" w:cs="Times New Roman"/>
          <w:color w:val="000000"/>
          <w:sz w:val="24"/>
          <w:szCs w:val="24"/>
          <w:lang w:val="et-EE"/>
        </w:rPr>
        <w:t>T</w:t>
      </w:r>
      <w:r w:rsidR="00114441" w:rsidRPr="00A753E3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eie valduses / laos vastutaval hoiul olevad varud seisuga </w:t>
      </w:r>
      <w:r w:rsidR="00114441" w:rsidRPr="00A753E3">
        <w:rPr>
          <w:rFonts w:ascii="Times New Roman" w:hAnsi="Times New Roman" w:cs="Times New Roman"/>
          <w:color w:val="0070C0"/>
          <w:sz w:val="24"/>
          <w:szCs w:val="24"/>
          <w:lang w:val="et-EE"/>
        </w:rPr>
        <w:t>31.12.20XX</w:t>
      </w:r>
      <w:r w:rsidR="00114441" w:rsidRPr="00A753E3">
        <w:rPr>
          <w:rFonts w:ascii="Times New Roman" w:hAnsi="Times New Roman" w:cs="Times New Roman"/>
          <w:color w:val="000000"/>
          <w:sz w:val="24"/>
          <w:szCs w:val="24"/>
          <w:lang w:val="et-EE"/>
        </w:rPr>
        <w:t>:</w:t>
      </w:r>
    </w:p>
    <w:p w14:paraId="485ED4E4" w14:textId="012A9375" w:rsidR="0048679D" w:rsidRPr="00A753E3" w:rsidRDefault="00114441" w:rsidP="00114441">
      <w:pPr>
        <w:ind w:firstLine="720"/>
        <w:rPr>
          <w:rFonts w:ascii="Times New Roman" w:hAnsi="Times New Roman" w:cs="Times New Roman"/>
          <w:color w:val="000000"/>
          <w:sz w:val="24"/>
          <w:szCs w:val="24"/>
          <w:lang w:val="et-EE"/>
        </w:rPr>
      </w:pPr>
      <w:r w:rsidRPr="00A753E3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 </w:t>
      </w:r>
      <w:r w:rsidRPr="00A753E3">
        <w:rPr>
          <w:rFonts w:ascii="Times New Roman" w:hAnsi="Times New Roman" w:cs="Times New Roman"/>
          <w:color w:val="0070C0"/>
          <w:sz w:val="24"/>
          <w:szCs w:val="24"/>
          <w:lang w:val="et-EE"/>
        </w:rPr>
        <w:t>.........</w:t>
      </w:r>
      <w:r w:rsidR="00591D22" w:rsidRPr="00A753E3">
        <w:rPr>
          <w:rFonts w:ascii="Times New Roman" w:hAnsi="Times New Roman" w:cs="Times New Roman"/>
          <w:color w:val="0070C0"/>
          <w:sz w:val="24"/>
          <w:szCs w:val="24"/>
          <w:lang w:val="et-EE"/>
        </w:rPr>
        <w:t>..............</w:t>
      </w:r>
      <w:r w:rsidRPr="00A753E3">
        <w:rPr>
          <w:rFonts w:ascii="Times New Roman" w:hAnsi="Times New Roman" w:cs="Times New Roman"/>
          <w:color w:val="0070C0"/>
          <w:sz w:val="24"/>
          <w:szCs w:val="24"/>
          <w:lang w:val="et-EE"/>
        </w:rPr>
        <w:t xml:space="preserve">.....  </w:t>
      </w:r>
      <w:r w:rsidRPr="00A753E3">
        <w:rPr>
          <w:rFonts w:ascii="Times New Roman" w:hAnsi="Times New Roman" w:cs="Times New Roman"/>
          <w:color w:val="000000"/>
          <w:sz w:val="24"/>
          <w:szCs w:val="24"/>
          <w:lang w:val="et-EE"/>
        </w:rPr>
        <w:t>[</w:t>
      </w:r>
      <w:r w:rsidR="000052FB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märkige ära </w:t>
      </w:r>
      <w:r w:rsidRPr="00A753E3">
        <w:rPr>
          <w:rFonts w:ascii="Times New Roman" w:hAnsi="Times New Roman" w:cs="Times New Roman"/>
          <w:color w:val="000000"/>
          <w:sz w:val="24"/>
          <w:szCs w:val="24"/>
          <w:lang w:val="et-EE"/>
        </w:rPr>
        <w:t>kogus</w:t>
      </w:r>
      <w:r w:rsidR="00591D22" w:rsidRPr="00A753E3">
        <w:rPr>
          <w:rFonts w:ascii="Times New Roman" w:hAnsi="Times New Roman" w:cs="Times New Roman"/>
          <w:color w:val="000000"/>
          <w:sz w:val="24"/>
          <w:szCs w:val="24"/>
          <w:lang w:val="et-EE"/>
        </w:rPr>
        <w:t>/väärtus</w:t>
      </w:r>
      <w:r w:rsidRPr="00A753E3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 </w:t>
      </w:r>
      <w:r w:rsidR="00591D22" w:rsidRPr="00A753E3">
        <w:rPr>
          <w:rFonts w:ascii="Times New Roman" w:hAnsi="Times New Roman" w:cs="Times New Roman"/>
          <w:color w:val="000000"/>
          <w:sz w:val="24"/>
          <w:szCs w:val="24"/>
          <w:lang w:val="et-EE"/>
        </w:rPr>
        <w:t>/</w:t>
      </w:r>
      <w:r w:rsidRPr="00A753E3">
        <w:rPr>
          <w:rFonts w:ascii="Times New Roman" w:hAnsi="Times New Roman" w:cs="Times New Roman"/>
          <w:color w:val="000000"/>
          <w:sz w:val="24"/>
          <w:szCs w:val="24"/>
          <w:lang w:val="et-EE"/>
        </w:rPr>
        <w:t>muu asjakohane ühik]</w:t>
      </w:r>
    </w:p>
    <w:p w14:paraId="3AC261A6" w14:textId="77777777" w:rsidR="00114441" w:rsidRPr="00A753E3" w:rsidRDefault="00114441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791A012C" w14:textId="2C79DB38" w:rsidR="0048679D" w:rsidRPr="00A753E3" w:rsidRDefault="00B86380">
      <w:pPr>
        <w:rPr>
          <w:rFonts w:ascii="Times New Roman" w:hAnsi="Times New Roman" w:cs="Times New Roman"/>
          <w:color w:val="000000"/>
          <w:sz w:val="24"/>
          <w:szCs w:val="24"/>
          <w:lang w:val="et-EE"/>
        </w:rPr>
      </w:pPr>
      <w:r w:rsidRPr="00A753E3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Palun saata kinnitus esindusõigusliku isiku poolt allkirjastatuna otse meie audiitorile e-maili aadressile </w:t>
      </w:r>
      <w:hyperlink r:id="rId9" w:history="1">
        <w:r w:rsidR="00114441" w:rsidRPr="00A753E3">
          <w:rPr>
            <w:rStyle w:val="Hyperlink"/>
            <w:rFonts w:ascii="Times New Roman" w:hAnsi="Times New Roman" w:cs="Times New Roman"/>
            <w:sz w:val="24"/>
            <w:szCs w:val="24"/>
            <w:lang w:val="et-EE"/>
          </w:rPr>
          <w:t>xxxx.yyyy@ee.gt.com</w:t>
        </w:r>
      </w:hyperlink>
      <w:r w:rsidRPr="00A753E3">
        <w:rPr>
          <w:rFonts w:ascii="Times New Roman" w:hAnsi="Times New Roman" w:cs="Times New Roman"/>
          <w:color w:val="000000"/>
          <w:sz w:val="24"/>
          <w:szCs w:val="24"/>
          <w:lang w:val="et-EE"/>
        </w:rPr>
        <w:t>.</w:t>
      </w:r>
    </w:p>
    <w:p w14:paraId="14C6564E" w14:textId="77777777" w:rsidR="00114441" w:rsidRPr="00A753E3" w:rsidRDefault="00114441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75ABE6B9" w14:textId="717A8051" w:rsidR="0048679D" w:rsidRPr="00A753E3" w:rsidRDefault="00B86380">
      <w:pPr>
        <w:rPr>
          <w:rFonts w:ascii="Times New Roman" w:hAnsi="Times New Roman" w:cs="Times New Roman"/>
          <w:color w:val="000000"/>
          <w:sz w:val="24"/>
          <w:szCs w:val="24"/>
          <w:lang w:val="et-EE"/>
        </w:rPr>
      </w:pPr>
      <w:r w:rsidRPr="00A753E3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Palume </w:t>
      </w:r>
      <w:r w:rsidR="00591D22" w:rsidRPr="00A753E3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võimalusel </w:t>
      </w:r>
      <w:r w:rsidRPr="00A753E3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esitada koos kinnitusega ka loetelu Teie valduses / laos olevatest meie varudest seisuga </w:t>
      </w:r>
      <w:r w:rsidRPr="00A753E3">
        <w:rPr>
          <w:rFonts w:ascii="Times New Roman" w:hAnsi="Times New Roman" w:cs="Times New Roman"/>
          <w:color w:val="0070C0"/>
          <w:sz w:val="24"/>
          <w:szCs w:val="24"/>
          <w:lang w:val="et-EE"/>
        </w:rPr>
        <w:t>31.12.20XX</w:t>
      </w:r>
      <w:r w:rsidRPr="00A753E3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, märkides </w:t>
      </w:r>
      <w:r w:rsidRPr="00A753E3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varude nimetuse, koguse, </w:t>
      </w:r>
      <w:r w:rsidR="00114441" w:rsidRPr="00A753E3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ühiku, </w:t>
      </w:r>
      <w:r w:rsidRPr="00A753E3">
        <w:rPr>
          <w:rFonts w:ascii="Times New Roman" w:hAnsi="Times New Roman" w:cs="Times New Roman"/>
          <w:color w:val="000000"/>
          <w:sz w:val="24"/>
          <w:szCs w:val="24"/>
          <w:lang w:val="et-EE"/>
        </w:rPr>
        <w:t>asukoha ja bilansilise väärtuse või muu Teie valduses oleva arvestusliku väärtuse.</w:t>
      </w:r>
    </w:p>
    <w:p w14:paraId="6D03EC0B" w14:textId="77777777" w:rsidR="00114441" w:rsidRPr="00A753E3" w:rsidRDefault="00114441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5EBF3D38" w14:textId="77777777" w:rsidR="0048679D" w:rsidRPr="00A753E3" w:rsidRDefault="00B86380">
      <w:pPr>
        <w:rPr>
          <w:rFonts w:ascii="Times New Roman" w:hAnsi="Times New Roman" w:cs="Times New Roman"/>
          <w:color w:val="000000"/>
          <w:sz w:val="24"/>
          <w:szCs w:val="24"/>
          <w:lang w:val="et-EE"/>
        </w:rPr>
      </w:pPr>
      <w:r w:rsidRPr="00A753E3">
        <w:rPr>
          <w:rFonts w:ascii="Times New Roman" w:hAnsi="Times New Roman" w:cs="Times New Roman"/>
          <w:color w:val="000000"/>
          <w:sz w:val="24"/>
          <w:szCs w:val="24"/>
          <w:lang w:val="et-EE"/>
        </w:rPr>
        <w:t>Palume kinnitada ka, kas Teie valduses / laos olevad meie varud on kindlustatud, ning kui on, siis märkida kindlustuskaitse olemasolu üldiselt.</w:t>
      </w:r>
    </w:p>
    <w:p w14:paraId="2AEE2C76" w14:textId="77777777" w:rsidR="00114441" w:rsidRPr="00A753E3" w:rsidRDefault="00114441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699C6A7A" w14:textId="77777777" w:rsidR="0048679D" w:rsidRPr="00A753E3" w:rsidRDefault="00B86380">
      <w:pPr>
        <w:rPr>
          <w:rFonts w:ascii="Times New Roman" w:hAnsi="Times New Roman" w:cs="Times New Roman"/>
          <w:color w:val="000000"/>
          <w:sz w:val="24"/>
          <w:szCs w:val="24"/>
          <w:lang w:val="et-EE"/>
        </w:rPr>
      </w:pPr>
      <w:r w:rsidRPr="00A753E3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Oleme tänulikud kui saadate kinnituse hiljemalt </w:t>
      </w:r>
      <w:r w:rsidRPr="00A753E3">
        <w:rPr>
          <w:rFonts w:ascii="Times New Roman" w:hAnsi="Times New Roman" w:cs="Times New Roman"/>
          <w:color w:val="0070C0"/>
          <w:sz w:val="24"/>
          <w:szCs w:val="24"/>
          <w:lang w:val="et-EE"/>
        </w:rPr>
        <w:t>XX.XX.20XX</w:t>
      </w:r>
      <w:r w:rsidRPr="00A753E3">
        <w:rPr>
          <w:rFonts w:ascii="Times New Roman" w:hAnsi="Times New Roman" w:cs="Times New Roman"/>
          <w:color w:val="000000"/>
          <w:sz w:val="24"/>
          <w:szCs w:val="24"/>
          <w:lang w:val="et-EE"/>
        </w:rPr>
        <w:t>.</w:t>
      </w:r>
    </w:p>
    <w:p w14:paraId="59A76B0F" w14:textId="77777777" w:rsidR="00114441" w:rsidRPr="00A753E3" w:rsidRDefault="00114441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30ADC20F" w14:textId="77777777" w:rsidR="0048679D" w:rsidRPr="00A753E3" w:rsidRDefault="00B86380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A753E3">
        <w:rPr>
          <w:rFonts w:ascii="Times New Roman" w:hAnsi="Times New Roman" w:cs="Times New Roman"/>
          <w:color w:val="000000"/>
          <w:sz w:val="24"/>
          <w:szCs w:val="24"/>
          <w:lang w:val="et-EE"/>
        </w:rPr>
        <w:t>Juhul kui Teie andmetel on varude kogus, kirjeldus, väärtus või kindlustuskaitse info erinev, palume lühidalt esitada Teiepoolne selgitus erinevuse kohta.</w:t>
      </w:r>
    </w:p>
    <w:p w14:paraId="14FA76F8" w14:textId="77777777" w:rsidR="0048679D" w:rsidRPr="00A753E3" w:rsidRDefault="0048679D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02291022" w14:textId="305E239B" w:rsidR="00114441" w:rsidRPr="00B86380" w:rsidRDefault="00B86380">
      <w:pPr>
        <w:rPr>
          <w:rFonts w:ascii="Times New Roman" w:hAnsi="Times New Roman" w:cs="Times New Roman"/>
          <w:color w:val="000000"/>
          <w:sz w:val="24"/>
          <w:szCs w:val="24"/>
          <w:lang w:val="et-EE"/>
        </w:rPr>
      </w:pPr>
      <w:r w:rsidRPr="00A753E3">
        <w:rPr>
          <w:rFonts w:ascii="Times New Roman" w:hAnsi="Times New Roman" w:cs="Times New Roman"/>
          <w:color w:val="000000"/>
          <w:sz w:val="24"/>
          <w:szCs w:val="24"/>
          <w:lang w:val="et-EE"/>
        </w:rPr>
        <w:t>Lugupidamisega</w:t>
      </w:r>
      <w:r>
        <w:rPr>
          <w:rFonts w:ascii="Times New Roman" w:hAnsi="Times New Roman" w:cs="Times New Roman"/>
          <w:color w:val="000000"/>
          <w:sz w:val="24"/>
          <w:szCs w:val="24"/>
          <w:lang w:val="et-EE"/>
        </w:rPr>
        <w:t>,</w:t>
      </w:r>
    </w:p>
    <w:p w14:paraId="4F8D794E" w14:textId="03FAF482" w:rsidR="0048679D" w:rsidRPr="00A753E3" w:rsidRDefault="00B86380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A753E3">
        <w:rPr>
          <w:rFonts w:ascii="Times New Roman" w:hAnsi="Times New Roman" w:cs="Times New Roman"/>
          <w:sz w:val="24"/>
          <w:szCs w:val="24"/>
          <w:lang w:val="et-EE"/>
        </w:rPr>
        <w:t>____________________________________________________________</w:t>
      </w:r>
      <w:r w:rsidRPr="00A753E3">
        <w:rPr>
          <w:rFonts w:ascii="Times New Roman" w:hAnsi="Times New Roman" w:cs="Times New Roman"/>
          <w:sz w:val="24"/>
          <w:szCs w:val="24"/>
          <w:lang w:val="et-EE"/>
        </w:rPr>
        <w:t>______________________</w:t>
      </w:r>
    </w:p>
    <w:p w14:paraId="01737F67" w14:textId="77777777" w:rsidR="0048679D" w:rsidRPr="00A753E3" w:rsidRDefault="00B86380">
      <w:pPr>
        <w:rPr>
          <w:rFonts w:ascii="Times New Roman" w:hAnsi="Times New Roman" w:cs="Times New Roman"/>
          <w:color w:val="000000"/>
          <w:sz w:val="24"/>
          <w:szCs w:val="24"/>
          <w:lang w:val="et-EE"/>
        </w:rPr>
      </w:pPr>
      <w:r w:rsidRPr="00A753E3">
        <w:rPr>
          <w:rFonts w:ascii="Times New Roman" w:hAnsi="Times New Roman" w:cs="Times New Roman"/>
          <w:color w:val="000000"/>
          <w:sz w:val="24"/>
          <w:szCs w:val="24"/>
          <w:lang w:val="et-EE"/>
        </w:rPr>
        <w:t>(Allkiri)</w:t>
      </w:r>
    </w:p>
    <w:p w14:paraId="46EB52A2" w14:textId="0AAF191E" w:rsidR="0048679D" w:rsidRPr="00A753E3" w:rsidRDefault="00B86380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A753E3">
        <w:rPr>
          <w:rFonts w:ascii="Times New Roman" w:hAnsi="Times New Roman" w:cs="Times New Roman"/>
          <w:sz w:val="24"/>
          <w:szCs w:val="24"/>
          <w:lang w:val="et-EE"/>
        </w:rPr>
        <w:t>_______________________________________________</w:t>
      </w:r>
      <w:r>
        <w:rPr>
          <w:rFonts w:ascii="Times New Roman" w:hAnsi="Times New Roman" w:cs="Times New Roman"/>
          <w:sz w:val="24"/>
          <w:szCs w:val="24"/>
          <w:lang w:val="et-EE"/>
        </w:rPr>
        <w:t>______________________</w:t>
      </w:r>
      <w:r w:rsidRPr="00A753E3">
        <w:rPr>
          <w:rFonts w:ascii="Times New Roman" w:hAnsi="Times New Roman" w:cs="Times New Roman"/>
          <w:sz w:val="24"/>
          <w:szCs w:val="24"/>
          <w:lang w:val="et-EE"/>
        </w:rPr>
        <w:t>_____________</w:t>
      </w:r>
    </w:p>
    <w:p w14:paraId="4CCDDDE1" w14:textId="77777777" w:rsidR="0048679D" w:rsidRPr="00A753E3" w:rsidRDefault="00B86380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A753E3">
        <w:rPr>
          <w:rFonts w:ascii="Times New Roman" w:hAnsi="Times New Roman" w:cs="Times New Roman"/>
          <w:color w:val="000000"/>
          <w:sz w:val="24"/>
          <w:szCs w:val="24"/>
          <w:lang w:val="et-EE"/>
        </w:rPr>
        <w:t>(Nimi, ametinimetus, ettevõtte nimi)</w:t>
      </w:r>
    </w:p>
    <w:p w14:paraId="70D813A6" w14:textId="13485190" w:rsidR="00114441" w:rsidRPr="00A753E3" w:rsidRDefault="00114441" w:rsidP="00114441">
      <w:pPr>
        <w:jc w:val="both"/>
        <w:rPr>
          <w:rFonts w:ascii="Times New Roman" w:hAnsi="Times New Roman" w:cs="Times New Roman"/>
          <w:b/>
          <w:bCs/>
          <w:color w:val="8E03A3"/>
          <w:sz w:val="24"/>
          <w:szCs w:val="24"/>
          <w:lang w:val="et-EE"/>
        </w:rPr>
      </w:pPr>
      <w:r w:rsidRPr="00A753E3">
        <w:rPr>
          <w:rFonts w:ascii="Times New Roman" w:hAnsi="Times New Roman" w:cs="Times New Roman"/>
          <w:b/>
          <w:bCs/>
          <w:color w:val="8E03A3"/>
          <w:sz w:val="24"/>
          <w:szCs w:val="24"/>
          <w:lang w:val="et-EE"/>
        </w:rPr>
        <w:t>…………………………………………………………………………………………..………………</w:t>
      </w:r>
    </w:p>
    <w:p w14:paraId="477FA197" w14:textId="77777777" w:rsidR="00114441" w:rsidRPr="00A753E3" w:rsidRDefault="00114441" w:rsidP="00114441">
      <w:pPr>
        <w:jc w:val="both"/>
        <w:rPr>
          <w:rFonts w:ascii="Times New Roman" w:hAnsi="Times New Roman" w:cs="Times New Roman"/>
          <w:b/>
          <w:bCs/>
          <w:color w:val="8E03A3"/>
          <w:sz w:val="24"/>
          <w:szCs w:val="24"/>
          <w:lang w:val="et-EE"/>
        </w:rPr>
      </w:pPr>
    </w:p>
    <w:p w14:paraId="5D27057D" w14:textId="77777777" w:rsidR="00114441" w:rsidRPr="00A753E3" w:rsidRDefault="00B86380">
      <w:pPr>
        <w:rPr>
          <w:rFonts w:ascii="Times New Roman" w:hAnsi="Times New Roman" w:cs="Times New Roman"/>
          <w:color w:val="000000"/>
          <w:sz w:val="24"/>
          <w:szCs w:val="24"/>
          <w:lang w:val="et-EE"/>
        </w:rPr>
      </w:pPr>
      <w:r w:rsidRPr="00A753E3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Käesolevaga kinnitame, et meie valduses / laos vastutaval hoiul olevad </w:t>
      </w:r>
      <w:r w:rsidR="00114441" w:rsidRPr="00A753E3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Teie </w:t>
      </w:r>
      <w:r w:rsidRPr="00A753E3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varud seisuga </w:t>
      </w:r>
      <w:r w:rsidRPr="00A753E3">
        <w:rPr>
          <w:rFonts w:ascii="Times New Roman" w:hAnsi="Times New Roman" w:cs="Times New Roman"/>
          <w:color w:val="0070C0"/>
          <w:sz w:val="24"/>
          <w:szCs w:val="24"/>
          <w:lang w:val="et-EE"/>
        </w:rPr>
        <w:t>31.12.20XX</w:t>
      </w:r>
      <w:r w:rsidRPr="00A753E3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 on</w:t>
      </w:r>
      <w:r w:rsidR="00114441" w:rsidRPr="00A753E3">
        <w:rPr>
          <w:rFonts w:ascii="Times New Roman" w:hAnsi="Times New Roman" w:cs="Times New Roman"/>
          <w:color w:val="000000"/>
          <w:sz w:val="24"/>
          <w:szCs w:val="24"/>
          <w:lang w:val="et-EE"/>
        </w:rPr>
        <w:t>:</w:t>
      </w:r>
    </w:p>
    <w:p w14:paraId="1411740B" w14:textId="2F105531" w:rsidR="00114441" w:rsidRPr="00A753E3" w:rsidRDefault="00176E20" w:rsidP="00114441">
      <w:pPr>
        <w:rPr>
          <w:rFonts w:ascii="Times New Roman" w:hAnsi="Times New Roman" w:cs="Times New Roman"/>
          <w:color w:val="000000"/>
          <w:sz w:val="24"/>
          <w:szCs w:val="24"/>
          <w:lang w:val="et-EE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t-EE"/>
        </w:rPr>
        <w:t>………………………………………….</w:t>
      </w:r>
      <w:r w:rsidR="00114441" w:rsidRPr="00A753E3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 [kogus, ühik, </w:t>
      </w:r>
      <w:r w:rsidR="00667A3C">
        <w:rPr>
          <w:rFonts w:ascii="Times New Roman" w:hAnsi="Times New Roman" w:cs="Times New Roman"/>
          <w:color w:val="000000"/>
          <w:sz w:val="24"/>
          <w:szCs w:val="24"/>
          <w:lang w:val="et-EE"/>
        </w:rPr>
        <w:t>väärtus</w:t>
      </w:r>
      <w:r w:rsidR="00114441" w:rsidRPr="00A753E3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 ja muu asjakohane ühik];</w:t>
      </w:r>
    </w:p>
    <w:p w14:paraId="12A143D9" w14:textId="77777777" w:rsidR="00114441" w:rsidRPr="00A753E3" w:rsidRDefault="00114441">
      <w:pPr>
        <w:rPr>
          <w:rFonts w:ascii="Times New Roman" w:hAnsi="Times New Roman" w:cs="Times New Roman"/>
          <w:color w:val="000000"/>
          <w:sz w:val="24"/>
          <w:szCs w:val="24"/>
          <w:lang w:val="et-EE"/>
        </w:rPr>
      </w:pPr>
    </w:p>
    <w:p w14:paraId="11848FC2" w14:textId="20A1102B" w:rsidR="0048679D" w:rsidRPr="00A753E3" w:rsidRDefault="00114441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A753E3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Need varud </w:t>
      </w:r>
      <w:r w:rsidRPr="00A753E3">
        <w:rPr>
          <w:rFonts w:ascii="Times New Roman" w:hAnsi="Times New Roman" w:cs="Times New Roman"/>
          <w:color w:val="0070C0"/>
          <w:sz w:val="24"/>
          <w:szCs w:val="24"/>
          <w:lang w:val="et-EE"/>
        </w:rPr>
        <w:t>[on kindlustatud / ei ole kindlustatud]</w:t>
      </w:r>
      <w:r w:rsidR="00176E20">
        <w:rPr>
          <w:rFonts w:ascii="Times New Roman" w:hAnsi="Times New Roman" w:cs="Times New Roman"/>
          <w:color w:val="0070C0"/>
          <w:sz w:val="24"/>
          <w:szCs w:val="24"/>
          <w:lang w:val="et-EE"/>
        </w:rPr>
        <w:t>.</w:t>
      </w:r>
    </w:p>
    <w:p w14:paraId="258BCFA8" w14:textId="77777777" w:rsidR="0048679D" w:rsidRPr="00A753E3" w:rsidRDefault="0048679D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7FAA3320" w14:textId="77777777" w:rsidR="0048679D" w:rsidRPr="00A753E3" w:rsidRDefault="00B86380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A753E3">
        <w:rPr>
          <w:rFonts w:ascii="Times New Roman" w:hAnsi="Times New Roman" w:cs="Times New Roman"/>
          <w:color w:val="000000"/>
          <w:sz w:val="24"/>
          <w:szCs w:val="24"/>
          <w:lang w:val="et-EE"/>
        </w:rPr>
        <w:t>Kommentaarid (erinevuse korral andmetes):</w:t>
      </w:r>
    </w:p>
    <w:p w14:paraId="3F783D53" w14:textId="77777777" w:rsidR="0048679D" w:rsidRPr="00A753E3" w:rsidRDefault="00B86380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A753E3">
        <w:rPr>
          <w:rFonts w:ascii="Times New Roman" w:hAnsi="Times New Roman" w:cs="Times New Roman"/>
          <w:sz w:val="24"/>
          <w:szCs w:val="24"/>
          <w:lang w:val="et-EE"/>
        </w:rPr>
        <w:t>_____________________________________________________________________</w:t>
      </w:r>
    </w:p>
    <w:p w14:paraId="02D565CF" w14:textId="77777777" w:rsidR="0048679D" w:rsidRPr="00A753E3" w:rsidRDefault="0048679D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76ABC5F0" w14:textId="0F109042" w:rsidR="005A79FE" w:rsidRPr="00A753E3" w:rsidRDefault="005A79FE" w:rsidP="005A79FE">
      <w:pPr>
        <w:rPr>
          <w:rFonts w:ascii="Times New Roman" w:hAnsi="Times New Roman" w:cs="Times New Roman"/>
          <w:color w:val="000000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____________________________</w:t>
      </w:r>
      <w:r w:rsidRPr="00A753E3">
        <w:rPr>
          <w:rFonts w:ascii="Times New Roman" w:hAnsi="Times New Roman" w:cs="Times New Roman"/>
          <w:sz w:val="24"/>
          <w:szCs w:val="24"/>
          <w:lang w:val="et-EE"/>
        </w:rPr>
        <w:t>______________________________________________________</w:t>
      </w:r>
      <w:r w:rsidRPr="00A753E3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 </w:t>
      </w:r>
      <w:r w:rsidRPr="00A753E3">
        <w:rPr>
          <w:rFonts w:ascii="Times New Roman" w:hAnsi="Times New Roman" w:cs="Times New Roman"/>
          <w:color w:val="000000"/>
          <w:sz w:val="24"/>
          <w:szCs w:val="24"/>
          <w:lang w:val="et-EE"/>
        </w:rPr>
        <w:t>(Allkiri)</w:t>
      </w:r>
    </w:p>
    <w:p w14:paraId="36D58937" w14:textId="77777777" w:rsidR="005A79FE" w:rsidRPr="00A753E3" w:rsidRDefault="005A79FE" w:rsidP="005A79FE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38FDD4BA" w14:textId="4CD8A981" w:rsidR="005A79FE" w:rsidRPr="00A753E3" w:rsidRDefault="005A79FE" w:rsidP="005A79FE">
      <w:p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____________________________</w:t>
      </w:r>
      <w:r w:rsidRPr="00A753E3">
        <w:rPr>
          <w:rFonts w:ascii="Times New Roman" w:hAnsi="Times New Roman" w:cs="Times New Roman"/>
          <w:sz w:val="24"/>
          <w:szCs w:val="24"/>
          <w:lang w:val="et-EE"/>
        </w:rPr>
        <w:t>______________________________________________________</w:t>
      </w:r>
    </w:p>
    <w:p w14:paraId="3246B709" w14:textId="32899CBF" w:rsidR="005A79FE" w:rsidRPr="005A79FE" w:rsidRDefault="005A79FE" w:rsidP="005A79FE">
      <w:pPr>
        <w:rPr>
          <w:rFonts w:ascii="Times New Roman" w:hAnsi="Times New Roman" w:cs="Times New Roman"/>
          <w:color w:val="000000"/>
          <w:sz w:val="24"/>
          <w:szCs w:val="24"/>
          <w:lang w:val="et-EE"/>
        </w:rPr>
      </w:pPr>
      <w:r w:rsidRPr="00A753E3">
        <w:rPr>
          <w:rFonts w:ascii="Times New Roman" w:hAnsi="Times New Roman" w:cs="Times New Roman"/>
          <w:color w:val="000000"/>
          <w:sz w:val="24"/>
          <w:szCs w:val="24"/>
          <w:lang w:val="et-EE"/>
        </w:rPr>
        <w:t>(Nimi, ametinimetus, ettevõtte nimi)</w:t>
      </w:r>
    </w:p>
    <w:sectPr w:rsidR="005A79FE" w:rsidRPr="005A79FE" w:rsidSect="00034616">
      <w:pgSz w:w="12240" w:h="15840"/>
      <w:pgMar w:top="1080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41668335">
    <w:abstractNumId w:val="8"/>
  </w:num>
  <w:num w:numId="2" w16cid:durableId="1571693146">
    <w:abstractNumId w:val="6"/>
  </w:num>
  <w:num w:numId="3" w16cid:durableId="216430970">
    <w:abstractNumId w:val="5"/>
  </w:num>
  <w:num w:numId="4" w16cid:durableId="608582644">
    <w:abstractNumId w:val="4"/>
  </w:num>
  <w:num w:numId="5" w16cid:durableId="402874846">
    <w:abstractNumId w:val="7"/>
  </w:num>
  <w:num w:numId="6" w16cid:durableId="192769111">
    <w:abstractNumId w:val="3"/>
  </w:num>
  <w:num w:numId="7" w16cid:durableId="1486241634">
    <w:abstractNumId w:val="2"/>
  </w:num>
  <w:num w:numId="8" w16cid:durableId="2030719535">
    <w:abstractNumId w:val="1"/>
  </w:num>
  <w:num w:numId="9" w16cid:durableId="869798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52FB"/>
    <w:rsid w:val="00034616"/>
    <w:rsid w:val="0006063C"/>
    <w:rsid w:val="00114441"/>
    <w:rsid w:val="0015074B"/>
    <w:rsid w:val="00176E20"/>
    <w:rsid w:val="0029639D"/>
    <w:rsid w:val="00326F90"/>
    <w:rsid w:val="0048679D"/>
    <w:rsid w:val="004B707E"/>
    <w:rsid w:val="00591D22"/>
    <w:rsid w:val="005A79FE"/>
    <w:rsid w:val="00667A3C"/>
    <w:rsid w:val="006C00A3"/>
    <w:rsid w:val="00A753E3"/>
    <w:rsid w:val="00AA1D8D"/>
    <w:rsid w:val="00B47730"/>
    <w:rsid w:val="00B86380"/>
    <w:rsid w:val="00CB0664"/>
    <w:rsid w:val="00CF35E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A70FEC"/>
  <w14:defaultImageDpi w14:val="300"/>
  <w15:docId w15:val="{0FB35B89-C7F0-486A-B6C7-802688B42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0" w:line="240" w:lineRule="auto"/>
    </w:pPr>
    <w:rPr>
      <w:rFonts w:ascii="Calibri" w:hAnsi="Calibri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Signature">
    <w:name w:val="Signature"/>
    <w:basedOn w:val="Normal"/>
    <w:link w:val="SignatureChar"/>
    <w:rsid w:val="00114441"/>
    <w:pPr>
      <w:suppressAutoHyphens/>
      <w:overflowPunct w:val="0"/>
      <w:autoSpaceDE w:val="0"/>
      <w:textAlignment w:val="baseline"/>
    </w:pPr>
    <w:rPr>
      <w:rFonts w:ascii="Times New Roman" w:eastAsia="Times New Roman" w:hAnsi="Times New Roman" w:cs="Times New Roman"/>
      <w:sz w:val="22"/>
      <w:szCs w:val="20"/>
      <w:lang w:val="en-GB" w:eastAsia="zh-CN"/>
    </w:rPr>
  </w:style>
  <w:style w:type="character" w:customStyle="1" w:styleId="SignatureChar">
    <w:name w:val="Signature Char"/>
    <w:basedOn w:val="DefaultParagraphFont"/>
    <w:link w:val="Signature"/>
    <w:rsid w:val="00114441"/>
    <w:rPr>
      <w:rFonts w:ascii="Times New Roman" w:eastAsia="Times New Roman" w:hAnsi="Times New Roman" w:cs="Times New Roman"/>
      <w:szCs w:val="20"/>
      <w:lang w:val="en-GB" w:eastAsia="zh-CN"/>
    </w:rPr>
  </w:style>
  <w:style w:type="character" w:styleId="Hyperlink">
    <w:name w:val="Hyperlink"/>
    <w:basedOn w:val="DefaultParagraphFont"/>
    <w:uiPriority w:val="99"/>
    <w:unhideWhenUsed/>
    <w:rsid w:val="0011444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44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xxxx.yyyy@ee.g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014e46-043f-4a41-b5a3-e007ce93aad9">
      <Terms xmlns="http://schemas.microsoft.com/office/infopath/2007/PartnerControls"/>
    </lcf76f155ced4ddcb4097134ff3c332f>
    <TaxCatchAll xmlns="30d708e2-371e-488f-9f86-91a7a66ce67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0C58FC7C88D2489696F8A9EF09F22B" ma:contentTypeVersion="14" ma:contentTypeDescription="Loo uus dokument" ma:contentTypeScope="" ma:versionID="fc5112031c2462d5393ae05ca4603dea">
  <xsd:schema xmlns:xsd="http://www.w3.org/2001/XMLSchema" xmlns:xs="http://www.w3.org/2001/XMLSchema" xmlns:p="http://schemas.microsoft.com/office/2006/metadata/properties" xmlns:ns2="7e014e46-043f-4a41-b5a3-e007ce93aad9" xmlns:ns3="30d708e2-371e-488f-9f86-91a7a66ce67e" targetNamespace="http://schemas.microsoft.com/office/2006/metadata/properties" ma:root="true" ma:fieldsID="0cb3076923e1644525b58cbd5699974a" ns2:_="" ns3:_="">
    <xsd:import namespace="7e014e46-043f-4a41-b5a3-e007ce93aad9"/>
    <xsd:import namespace="30d708e2-371e-488f-9f86-91a7a66ce6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14e46-043f-4a41-b5a3-e007ce93aa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4d5460e3-f6b0-418e-bb2c-c5a6f9399d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708e2-371e-488f-9f86-91a7a66ce67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780871b-e721-4ff8-aa84-24f0dfbb131b}" ma:internalName="TaxCatchAll" ma:showField="CatchAllData" ma:web="30d708e2-371e-488f-9f86-91a7a66ce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29DBCB-55BD-4C4C-9924-7021ACFF7F2B}">
  <ds:schemaRefs>
    <ds:schemaRef ds:uri="http://schemas.microsoft.com/office/2006/metadata/properties"/>
    <ds:schemaRef ds:uri="http://schemas.microsoft.com/office/infopath/2007/PartnerControls"/>
    <ds:schemaRef ds:uri="096d8b1a-845b-470d-b1c9-4f41fa666692"/>
    <ds:schemaRef ds:uri="f059e707-e624-408f-9c5c-ae75972a974d"/>
  </ds:schemaRefs>
</ds:datastoreItem>
</file>

<file path=customXml/itemProps3.xml><?xml version="1.0" encoding="utf-8"?>
<ds:datastoreItem xmlns:ds="http://schemas.openxmlformats.org/officeDocument/2006/customXml" ds:itemID="{E4AA0C7C-4541-466B-847B-64CB16491F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385A4B-DC5E-493F-86A7-28DD0C65DC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232</Words>
  <Characters>1900</Characters>
  <Application>Microsoft Office Word</Application>
  <DocSecurity>0</DocSecurity>
  <Lines>61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Anni Vaiksaar</cp:lastModifiedBy>
  <cp:revision>10</cp:revision>
  <dcterms:created xsi:type="dcterms:W3CDTF">2013-12-23T23:15:00Z</dcterms:created>
  <dcterms:modified xsi:type="dcterms:W3CDTF">2026-04-27T07:15:00Z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0x010100C60C58FC7C88D2489696F8A9EF09F22B</vt:lpwstr>
  </property>
  <property fmtid="{D5CDD505-2E9C-101B-9397-08002B2CF9AE}" pid="3" name="MediaServiceImageTags">
    <vt:lpwstr/>
  </property>
</Properties>
</file>