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D809" w14:textId="77777777" w:rsidR="00546060" w:rsidRPr="00BE3B2D" w:rsidRDefault="00465617">
      <w:pPr>
        <w:spacing w:after="160" w:line="240" w:lineRule="auto"/>
        <w:jc w:val="center"/>
        <w:rPr>
          <w:sz w:val="22"/>
        </w:rPr>
      </w:pPr>
      <w:r w:rsidRPr="00BE3B2D">
        <w:rPr>
          <w:i/>
          <w:color w:val="056BC1"/>
          <w:sz w:val="22"/>
        </w:rPr>
        <w:t>(Entity's letterhead)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2"/>
        <w:gridCol w:w="4702"/>
      </w:tblGrid>
      <w:tr w:rsidR="00546060" w:rsidRPr="00BE3B2D" w14:paraId="26AF16E6" w14:textId="77777777">
        <w:trPr>
          <w:jc w:val="center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1C03E" w14:textId="689166D2" w:rsidR="00546060" w:rsidRPr="00BE3B2D" w:rsidRDefault="00465617">
            <w:pPr>
              <w:spacing w:after="0"/>
              <w:rPr>
                <w:sz w:val="22"/>
              </w:rPr>
            </w:pPr>
            <w:r w:rsidRPr="00BE3B2D">
              <w:rPr>
                <w:i/>
                <w:color w:val="056BC1"/>
                <w:sz w:val="22"/>
              </w:rPr>
              <w:t>[Lender</w:t>
            </w:r>
            <w:r w:rsidR="00BE3B2D" w:rsidRPr="00BE3B2D">
              <w:rPr>
                <w:i/>
                <w:color w:val="056BC1"/>
                <w:sz w:val="22"/>
              </w:rPr>
              <w:t>’s</w:t>
            </w:r>
            <w:r w:rsidRPr="00BE3B2D">
              <w:rPr>
                <w:i/>
                <w:color w:val="056BC1"/>
                <w:sz w:val="22"/>
              </w:rPr>
              <w:t xml:space="preserve"> name]</w:t>
            </w:r>
            <w:r w:rsidRPr="00BE3B2D">
              <w:rPr>
                <w:i/>
                <w:color w:val="056BC1"/>
                <w:sz w:val="22"/>
              </w:rPr>
              <w:br/>
              <w:t>[Address]</w:t>
            </w: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8BE74" w14:textId="77777777" w:rsidR="00546060" w:rsidRPr="00BE3B2D" w:rsidRDefault="00465617">
            <w:pPr>
              <w:jc w:val="right"/>
              <w:rPr>
                <w:sz w:val="22"/>
              </w:rPr>
            </w:pPr>
            <w:r w:rsidRPr="00BE3B2D">
              <w:rPr>
                <w:i/>
                <w:color w:val="056BC1"/>
                <w:sz w:val="22"/>
              </w:rPr>
              <w:t>[Date]</w:t>
            </w:r>
          </w:p>
        </w:tc>
      </w:tr>
    </w:tbl>
    <w:p w14:paraId="260E3638" w14:textId="77777777" w:rsidR="00546060" w:rsidRPr="00BE3B2D" w:rsidRDefault="00465617">
      <w:pPr>
        <w:spacing w:before="360" w:after="280" w:line="240" w:lineRule="auto"/>
        <w:rPr>
          <w:sz w:val="22"/>
        </w:rPr>
      </w:pPr>
      <w:r w:rsidRPr="00BE3B2D">
        <w:rPr>
          <w:color w:val="000000"/>
          <w:sz w:val="22"/>
          <w:u w:val="single"/>
        </w:rPr>
        <w:t>CONFIRMATION REQUEST</w:t>
      </w:r>
    </w:p>
    <w:p w14:paraId="0A42D2D2" w14:textId="77777777" w:rsidR="00546060" w:rsidRPr="00BE3B2D" w:rsidRDefault="00465617">
      <w:pPr>
        <w:spacing w:after="160" w:line="240" w:lineRule="auto"/>
        <w:rPr>
          <w:sz w:val="22"/>
        </w:rPr>
      </w:pPr>
      <w:r w:rsidRPr="00BE3B2D">
        <w:rPr>
          <w:color w:val="000000"/>
          <w:sz w:val="22"/>
        </w:rPr>
        <w:t xml:space="preserve">In connection with the audit performed by Grant Thornton Baltic OÜ in our company, </w:t>
      </w:r>
      <w:r w:rsidRPr="00BE3B2D">
        <w:rPr>
          <w:color w:val="056BC1"/>
          <w:sz w:val="22"/>
        </w:rPr>
        <w:t>Company Name OÜ/AS</w:t>
      </w:r>
      <w:r w:rsidRPr="00BE3B2D">
        <w:rPr>
          <w:color w:val="000000"/>
          <w:sz w:val="22"/>
        </w:rPr>
        <w:t xml:space="preserve">, we would appreciate it if you would confirm our liability to you as of </w:t>
      </w:r>
      <w:r w:rsidRPr="00BE3B2D">
        <w:rPr>
          <w:color w:val="056BC1"/>
          <w:sz w:val="22"/>
        </w:rPr>
        <w:t>31.12.20XX</w:t>
      </w:r>
      <w:r w:rsidRPr="00BE3B2D">
        <w:rPr>
          <w:color w:val="000000"/>
          <w:sz w:val="22"/>
        </w:rPr>
        <w:t>, arising from the loan agreement(s), which according to our records is:</w:t>
      </w:r>
    </w:p>
    <w:p w14:paraId="409E78E9" w14:textId="77777777" w:rsidR="00546060" w:rsidRPr="00BE3B2D" w:rsidRDefault="00465617">
      <w:pPr>
        <w:spacing w:after="40" w:line="240" w:lineRule="auto"/>
        <w:jc w:val="center"/>
        <w:rPr>
          <w:sz w:val="22"/>
        </w:rPr>
      </w:pPr>
      <w:r w:rsidRPr="00BE3B2D">
        <w:rPr>
          <w:color w:val="000000"/>
          <w:sz w:val="22"/>
        </w:rPr>
        <w:t xml:space="preserve">Loan principal payable to you as of </w:t>
      </w:r>
      <w:r w:rsidRPr="00BE3B2D">
        <w:rPr>
          <w:color w:val="0070C0"/>
          <w:sz w:val="22"/>
        </w:rPr>
        <w:t>31.12.20XX</w:t>
      </w:r>
      <w:r w:rsidRPr="00BE3B2D">
        <w:rPr>
          <w:color w:val="000000"/>
          <w:sz w:val="22"/>
        </w:rPr>
        <w:t xml:space="preserve">: </w:t>
      </w:r>
      <w:r w:rsidRPr="00BE3B2D">
        <w:rPr>
          <w:color w:val="056BC1"/>
          <w:sz w:val="22"/>
        </w:rPr>
        <w:t>EUR ..............</w:t>
      </w:r>
    </w:p>
    <w:p w14:paraId="1A916C72" w14:textId="77777777" w:rsidR="00546060" w:rsidRPr="00BE3B2D" w:rsidRDefault="00465617">
      <w:pPr>
        <w:spacing w:after="40" w:line="240" w:lineRule="auto"/>
        <w:jc w:val="center"/>
        <w:rPr>
          <w:sz w:val="22"/>
        </w:rPr>
      </w:pPr>
      <w:r w:rsidRPr="00BE3B2D">
        <w:rPr>
          <w:color w:val="000000"/>
          <w:sz w:val="22"/>
        </w:rPr>
        <w:t xml:space="preserve">of which current portion (due within 1 year): </w:t>
      </w:r>
      <w:r w:rsidRPr="00BE3B2D">
        <w:rPr>
          <w:color w:val="056BC1"/>
          <w:sz w:val="22"/>
        </w:rPr>
        <w:t>EUR ..............</w:t>
      </w:r>
    </w:p>
    <w:p w14:paraId="57FA172C" w14:textId="77777777" w:rsidR="00546060" w:rsidRPr="00BE3B2D" w:rsidRDefault="00465617">
      <w:pPr>
        <w:spacing w:after="40" w:line="240" w:lineRule="auto"/>
        <w:jc w:val="center"/>
        <w:rPr>
          <w:sz w:val="22"/>
        </w:rPr>
      </w:pPr>
      <w:r w:rsidRPr="00BE3B2D">
        <w:rPr>
          <w:color w:val="000000"/>
          <w:sz w:val="22"/>
        </w:rPr>
        <w:t xml:space="preserve">of which non-current portion (due after 1 year): </w:t>
      </w:r>
      <w:r w:rsidRPr="00BE3B2D">
        <w:rPr>
          <w:color w:val="056BC1"/>
          <w:sz w:val="22"/>
        </w:rPr>
        <w:t>EUR ..............</w:t>
      </w:r>
    </w:p>
    <w:p w14:paraId="3057D0F2" w14:textId="77777777" w:rsidR="00546060" w:rsidRPr="00BE3B2D" w:rsidRDefault="00465617">
      <w:pPr>
        <w:spacing w:after="40" w:line="240" w:lineRule="auto"/>
        <w:jc w:val="center"/>
        <w:rPr>
          <w:sz w:val="22"/>
        </w:rPr>
      </w:pPr>
      <w:r w:rsidRPr="00BE3B2D">
        <w:rPr>
          <w:color w:val="000000"/>
          <w:sz w:val="22"/>
        </w:rPr>
        <w:t xml:space="preserve">Accrued and unpaid interest as of </w:t>
      </w:r>
      <w:r w:rsidRPr="00BE3B2D">
        <w:rPr>
          <w:color w:val="0070C0"/>
          <w:sz w:val="22"/>
        </w:rPr>
        <w:t>31.12.20XX</w:t>
      </w:r>
      <w:r w:rsidRPr="00BE3B2D">
        <w:rPr>
          <w:color w:val="000000"/>
          <w:sz w:val="22"/>
        </w:rPr>
        <w:t xml:space="preserve">: </w:t>
      </w:r>
      <w:r w:rsidRPr="00BE3B2D">
        <w:rPr>
          <w:color w:val="056BC1"/>
          <w:sz w:val="22"/>
        </w:rPr>
        <w:t>EUR ..............</w:t>
      </w:r>
    </w:p>
    <w:p w14:paraId="33F7A536" w14:textId="77777777" w:rsidR="00546060" w:rsidRPr="00BE3B2D" w:rsidRDefault="00465617">
      <w:pPr>
        <w:spacing w:after="40" w:line="240" w:lineRule="auto"/>
        <w:jc w:val="center"/>
        <w:rPr>
          <w:sz w:val="22"/>
        </w:rPr>
      </w:pPr>
      <w:r w:rsidRPr="00BE3B2D">
        <w:rPr>
          <w:color w:val="000000"/>
          <w:sz w:val="22"/>
        </w:rPr>
        <w:t xml:space="preserve">Interest charged for the reporting period </w:t>
      </w:r>
      <w:r w:rsidRPr="00BE3B2D">
        <w:rPr>
          <w:color w:val="0070C0"/>
          <w:sz w:val="22"/>
        </w:rPr>
        <w:t>XX.XX.20XX-XX.XX.20XX</w:t>
      </w:r>
      <w:r w:rsidRPr="00BE3B2D">
        <w:rPr>
          <w:color w:val="000000"/>
          <w:sz w:val="22"/>
        </w:rPr>
        <w:t xml:space="preserve">: </w:t>
      </w:r>
      <w:r w:rsidRPr="00BE3B2D">
        <w:rPr>
          <w:color w:val="056BC1"/>
          <w:sz w:val="22"/>
        </w:rPr>
        <w:t>EUR ..............</w:t>
      </w:r>
    </w:p>
    <w:p w14:paraId="3E89E587" w14:textId="77777777" w:rsidR="00546060" w:rsidRPr="00BE3B2D" w:rsidRDefault="00465617">
      <w:pPr>
        <w:spacing w:after="40" w:line="240" w:lineRule="auto"/>
        <w:jc w:val="center"/>
        <w:rPr>
          <w:sz w:val="22"/>
        </w:rPr>
      </w:pPr>
      <w:r w:rsidRPr="00BE3B2D">
        <w:rPr>
          <w:color w:val="000000"/>
          <w:sz w:val="22"/>
        </w:rPr>
        <w:t xml:space="preserve">Interest rate: </w:t>
      </w:r>
      <w:r w:rsidRPr="00BE3B2D">
        <w:rPr>
          <w:color w:val="056BC1"/>
          <w:sz w:val="22"/>
        </w:rPr>
        <w:t>..............</w:t>
      </w:r>
    </w:p>
    <w:p w14:paraId="4B374EDF" w14:textId="77777777" w:rsidR="00546060" w:rsidRDefault="00465617">
      <w:pPr>
        <w:spacing w:after="40" w:line="240" w:lineRule="auto"/>
        <w:jc w:val="center"/>
        <w:rPr>
          <w:color w:val="056BC1"/>
          <w:sz w:val="22"/>
        </w:rPr>
      </w:pPr>
      <w:r w:rsidRPr="00BE3B2D">
        <w:rPr>
          <w:color w:val="000000"/>
          <w:sz w:val="22"/>
        </w:rPr>
        <w:t xml:space="preserve">Final maturity date: </w:t>
      </w:r>
      <w:r w:rsidRPr="00BE3B2D">
        <w:rPr>
          <w:color w:val="056BC1"/>
          <w:sz w:val="22"/>
        </w:rPr>
        <w:t>..............</w:t>
      </w:r>
    </w:p>
    <w:p w14:paraId="442C55CE" w14:textId="77777777" w:rsidR="00017AC5" w:rsidRPr="007627B4" w:rsidRDefault="00017AC5" w:rsidP="00017AC5">
      <w:pPr>
        <w:spacing w:after="40" w:line="240" w:lineRule="auto"/>
        <w:jc w:val="center"/>
        <w:rPr>
          <w:sz w:val="22"/>
        </w:rPr>
      </w:pPr>
      <w:r>
        <w:rPr>
          <w:sz w:val="22"/>
        </w:rPr>
        <w:t xml:space="preserve">Please confirm also </w:t>
      </w:r>
      <w:r w:rsidRPr="005A584A">
        <w:rPr>
          <w:sz w:val="22"/>
        </w:rPr>
        <w:t>all valid securities / collateral related to the loans, indicating the type of security and a brief description</w:t>
      </w:r>
      <w:r>
        <w:rPr>
          <w:sz w:val="22"/>
        </w:rPr>
        <w:t>.</w:t>
      </w:r>
    </w:p>
    <w:p w14:paraId="23D9B142" w14:textId="77777777" w:rsidR="00546060" w:rsidRPr="00BE3B2D" w:rsidRDefault="00465617">
      <w:pPr>
        <w:spacing w:before="240" w:after="40" w:line="240" w:lineRule="auto"/>
        <w:rPr>
          <w:sz w:val="22"/>
        </w:rPr>
      </w:pPr>
      <w:r w:rsidRPr="00BE3B2D">
        <w:rPr>
          <w:color w:val="000000"/>
          <w:sz w:val="22"/>
        </w:rPr>
        <w:t xml:space="preserve">Please send the confirmation, signed by an authorised signatory, directly to our auditor by e-mail to </w:t>
      </w:r>
      <w:hyperlink r:id="rId9">
        <w:r w:rsidR="00546060" w:rsidRPr="00BE3B2D">
          <w:rPr>
            <w:color w:val="056BC1"/>
            <w:sz w:val="22"/>
            <w:u w:val="single"/>
          </w:rPr>
          <w:t>xxxx.yyyy@ee.gt.com</w:t>
        </w:r>
      </w:hyperlink>
      <w:r w:rsidRPr="00BE3B2D">
        <w:rPr>
          <w:color w:val="000000"/>
          <w:sz w:val="22"/>
        </w:rPr>
        <w:t>.</w:t>
      </w:r>
    </w:p>
    <w:p w14:paraId="39E5C159" w14:textId="77777777" w:rsidR="00546060" w:rsidRPr="00BE3B2D" w:rsidRDefault="00465617">
      <w:pPr>
        <w:spacing w:before="200" w:after="160" w:line="240" w:lineRule="auto"/>
        <w:rPr>
          <w:sz w:val="22"/>
        </w:rPr>
      </w:pPr>
      <w:r w:rsidRPr="00BE3B2D">
        <w:rPr>
          <w:color w:val="000000"/>
          <w:sz w:val="22"/>
        </w:rPr>
        <w:t xml:space="preserve">We would appreciate receiving the confirmation by </w:t>
      </w:r>
      <w:r w:rsidRPr="00BE3B2D">
        <w:rPr>
          <w:color w:val="056BC1"/>
          <w:sz w:val="22"/>
        </w:rPr>
        <w:t>XX.XX.20XX</w:t>
      </w:r>
      <w:r w:rsidRPr="00BE3B2D">
        <w:rPr>
          <w:color w:val="000000"/>
          <w:sz w:val="22"/>
        </w:rPr>
        <w:t>.</w:t>
      </w:r>
    </w:p>
    <w:p w14:paraId="3E373E7C" w14:textId="77777777" w:rsidR="00546060" w:rsidRPr="00BE3B2D" w:rsidRDefault="00465617">
      <w:pPr>
        <w:spacing w:line="240" w:lineRule="auto"/>
        <w:rPr>
          <w:sz w:val="22"/>
        </w:rPr>
      </w:pPr>
      <w:r w:rsidRPr="00BE3B2D">
        <w:rPr>
          <w:color w:val="000000"/>
          <w:sz w:val="22"/>
        </w:rPr>
        <w:t>If the balance or any of the information above differs from your accounting records, please briefly explain the reason for the difference.</w:t>
      </w:r>
    </w:p>
    <w:p w14:paraId="6864FC00" w14:textId="77777777" w:rsidR="00546060" w:rsidRPr="00BE3B2D" w:rsidRDefault="00465617">
      <w:pPr>
        <w:spacing w:before="80" w:after="120" w:line="240" w:lineRule="auto"/>
        <w:rPr>
          <w:sz w:val="22"/>
        </w:rPr>
      </w:pPr>
      <w:r w:rsidRPr="00BE3B2D">
        <w:rPr>
          <w:color w:val="000000"/>
          <w:sz w:val="22"/>
        </w:rPr>
        <w:t>Yours faithfully,</w:t>
      </w:r>
    </w:p>
    <w:p w14:paraId="05248DDB" w14:textId="36D73739" w:rsidR="00546060" w:rsidRPr="00BE3B2D" w:rsidRDefault="00465617">
      <w:pPr>
        <w:spacing w:after="0" w:line="240" w:lineRule="auto"/>
        <w:rPr>
          <w:sz w:val="22"/>
        </w:rPr>
      </w:pPr>
      <w:r w:rsidRPr="00BE3B2D">
        <w:rPr>
          <w:color w:val="000000"/>
          <w:sz w:val="22"/>
        </w:rPr>
        <w:t>_______________________________</w:t>
      </w:r>
    </w:p>
    <w:p w14:paraId="6662B5B7" w14:textId="77777777" w:rsidR="00546060" w:rsidRPr="00BE3B2D" w:rsidRDefault="00465617">
      <w:pPr>
        <w:spacing w:after="0" w:line="240" w:lineRule="auto"/>
        <w:rPr>
          <w:sz w:val="22"/>
        </w:rPr>
      </w:pPr>
      <w:r w:rsidRPr="00BE3B2D">
        <w:rPr>
          <w:color w:val="000000"/>
          <w:sz w:val="22"/>
        </w:rPr>
        <w:t>(Signature)</w:t>
      </w:r>
    </w:p>
    <w:p w14:paraId="097A6090" w14:textId="77777777" w:rsidR="00BE3B2D" w:rsidRDefault="00BE3B2D" w:rsidP="00BE3B2D">
      <w:pPr>
        <w:spacing w:after="0" w:line="240" w:lineRule="auto"/>
        <w:rPr>
          <w:color w:val="000000"/>
          <w:sz w:val="22"/>
        </w:rPr>
      </w:pPr>
    </w:p>
    <w:p w14:paraId="0F2183D5" w14:textId="6D484B37" w:rsidR="00BE3B2D" w:rsidRPr="00BE3B2D" w:rsidRDefault="00BE3B2D" w:rsidP="00BE3B2D">
      <w:pPr>
        <w:spacing w:after="0" w:line="240" w:lineRule="auto"/>
        <w:rPr>
          <w:sz w:val="22"/>
        </w:rPr>
      </w:pPr>
      <w:r w:rsidRPr="00BE3B2D">
        <w:rPr>
          <w:color w:val="000000"/>
          <w:sz w:val="22"/>
        </w:rPr>
        <w:t>_____________________________________________________________________________________</w:t>
      </w:r>
    </w:p>
    <w:p w14:paraId="44D77D14" w14:textId="77777777" w:rsidR="00546060" w:rsidRPr="00BE3B2D" w:rsidRDefault="00465617">
      <w:pPr>
        <w:spacing w:after="0" w:line="240" w:lineRule="auto"/>
        <w:rPr>
          <w:sz w:val="22"/>
        </w:rPr>
      </w:pPr>
      <w:r w:rsidRPr="00BE3B2D">
        <w:rPr>
          <w:color w:val="000000"/>
          <w:sz w:val="22"/>
        </w:rPr>
        <w:t>(Name, position, company)</w:t>
      </w:r>
    </w:p>
    <w:p w14:paraId="255A9144" w14:textId="77777777" w:rsidR="00BE3B2D" w:rsidRPr="00BE3B2D" w:rsidRDefault="00BE3B2D" w:rsidP="00BE3B2D">
      <w:pPr>
        <w:spacing w:before="240" w:after="240" w:line="240" w:lineRule="auto"/>
        <w:rPr>
          <w:b/>
          <w:bCs/>
          <w:sz w:val="22"/>
        </w:rPr>
      </w:pPr>
      <w:r w:rsidRPr="00BE3B2D">
        <w:rPr>
          <w:b/>
          <w:bCs/>
          <w:color w:val="A000A0"/>
          <w:sz w:val="22"/>
        </w:rPr>
        <w:t>...........................................................................................................................................................................</w:t>
      </w:r>
    </w:p>
    <w:p w14:paraId="2F4F70D4" w14:textId="155D7D7F" w:rsidR="00546060" w:rsidRDefault="00465617">
      <w:pPr>
        <w:spacing w:after="80" w:line="240" w:lineRule="auto"/>
        <w:rPr>
          <w:sz w:val="22"/>
        </w:rPr>
      </w:pPr>
      <w:r w:rsidRPr="00BE3B2D">
        <w:rPr>
          <w:color w:val="000000"/>
          <w:sz w:val="22"/>
        </w:rPr>
        <w:t xml:space="preserve">We hereby confirm that the loan principal payable </w:t>
      </w:r>
      <w:r w:rsidR="00BE3B2D">
        <w:rPr>
          <w:color w:val="000000"/>
          <w:sz w:val="22"/>
        </w:rPr>
        <w:t xml:space="preserve">from  </w:t>
      </w:r>
      <w:r w:rsidR="00BE3B2D" w:rsidRPr="00BD35B4">
        <w:rPr>
          <w:sz w:val="22"/>
        </w:rPr>
        <w:t xml:space="preserve">____________________________ </w:t>
      </w:r>
      <w:r w:rsidRPr="00BE3B2D">
        <w:rPr>
          <w:color w:val="000000"/>
          <w:sz w:val="22"/>
        </w:rPr>
        <w:t xml:space="preserve">to </w:t>
      </w:r>
      <w:r w:rsidR="00BE3B2D">
        <w:rPr>
          <w:color w:val="000000"/>
          <w:sz w:val="22"/>
        </w:rPr>
        <w:t>us</w:t>
      </w:r>
      <w:r w:rsidRPr="00BE3B2D">
        <w:rPr>
          <w:color w:val="000000"/>
          <w:sz w:val="22"/>
        </w:rPr>
        <w:t xml:space="preserve"> as of </w:t>
      </w:r>
      <w:r w:rsidRPr="00BE3B2D">
        <w:rPr>
          <w:color w:val="056BC1"/>
          <w:sz w:val="22"/>
        </w:rPr>
        <w:t>31.12.20XX</w:t>
      </w:r>
      <w:r w:rsidRPr="00BE3B2D">
        <w:rPr>
          <w:color w:val="000000"/>
          <w:sz w:val="22"/>
        </w:rPr>
        <w:t xml:space="preserve"> is </w:t>
      </w:r>
      <w:r w:rsidRPr="00BE3B2D">
        <w:rPr>
          <w:sz w:val="22"/>
        </w:rPr>
        <w:t xml:space="preserve">EUR __________, of which the current portion is EUR __________ and the non-current portion is EUR __________. </w:t>
      </w:r>
      <w:r w:rsidRPr="00BE3B2D">
        <w:rPr>
          <w:color w:val="000000"/>
          <w:sz w:val="22"/>
        </w:rPr>
        <w:t xml:space="preserve">Accrued and unpaid interest as of </w:t>
      </w:r>
      <w:r w:rsidRPr="00BE3B2D">
        <w:rPr>
          <w:color w:val="056BC1"/>
          <w:sz w:val="22"/>
        </w:rPr>
        <w:t>31.12.20XX</w:t>
      </w:r>
      <w:r w:rsidRPr="00BE3B2D">
        <w:rPr>
          <w:color w:val="000000"/>
          <w:sz w:val="22"/>
        </w:rPr>
        <w:t xml:space="preserve"> is </w:t>
      </w:r>
      <w:r w:rsidRPr="00BE3B2D">
        <w:rPr>
          <w:sz w:val="22"/>
        </w:rPr>
        <w:t xml:space="preserve">EUR __________, interest </w:t>
      </w:r>
      <w:r w:rsidRPr="00BE3B2D">
        <w:rPr>
          <w:color w:val="000000"/>
          <w:sz w:val="22"/>
        </w:rPr>
        <w:t xml:space="preserve">charged for the reporting period </w:t>
      </w:r>
      <w:r w:rsidRPr="00BE3B2D">
        <w:rPr>
          <w:color w:val="056BC1"/>
          <w:sz w:val="22"/>
        </w:rPr>
        <w:t>XX.XX.20XX-XX.XX.20XX</w:t>
      </w:r>
      <w:r w:rsidRPr="00BE3B2D">
        <w:rPr>
          <w:color w:val="000000"/>
          <w:sz w:val="22"/>
        </w:rPr>
        <w:t xml:space="preserve"> is </w:t>
      </w:r>
      <w:r w:rsidRPr="00BE3B2D">
        <w:rPr>
          <w:sz w:val="22"/>
        </w:rPr>
        <w:t>EUR __________, the interest rate is __________ and the final maturity date is __________.</w:t>
      </w:r>
    </w:p>
    <w:p w14:paraId="61963538" w14:textId="77777777" w:rsidR="00465617" w:rsidRDefault="00465617" w:rsidP="00465617">
      <w:pPr>
        <w:spacing w:after="80" w:line="240" w:lineRule="auto"/>
        <w:rPr>
          <w:sz w:val="22"/>
        </w:rPr>
      </w:pPr>
      <w:r w:rsidRPr="00086226">
        <w:rPr>
          <w:sz w:val="22"/>
        </w:rPr>
        <w:t xml:space="preserve">The </w:t>
      </w:r>
      <w:r>
        <w:rPr>
          <w:sz w:val="22"/>
        </w:rPr>
        <w:t>securities/</w:t>
      </w:r>
      <w:r w:rsidRPr="00086226">
        <w:rPr>
          <w:sz w:val="22"/>
        </w:rPr>
        <w:t>collateral associated with the loans (indicating the type of collateral and a brief description) is as follows:</w:t>
      </w:r>
    </w:p>
    <w:p w14:paraId="5A8492BD" w14:textId="77777777" w:rsidR="00465617" w:rsidRPr="007627B4" w:rsidRDefault="00465617" w:rsidP="00465617">
      <w:pPr>
        <w:spacing w:after="0" w:line="240" w:lineRule="auto"/>
        <w:rPr>
          <w:sz w:val="22"/>
        </w:rPr>
      </w:pPr>
      <w:r w:rsidRPr="007627B4">
        <w:rPr>
          <w:color w:val="000000"/>
          <w:sz w:val="22"/>
        </w:rPr>
        <w:t>__________________________</w:t>
      </w:r>
      <w:r>
        <w:rPr>
          <w:color w:val="000000"/>
          <w:sz w:val="22"/>
        </w:rPr>
        <w:t>_______________</w:t>
      </w:r>
      <w:r w:rsidRPr="007627B4">
        <w:rPr>
          <w:color w:val="000000"/>
          <w:sz w:val="22"/>
        </w:rPr>
        <w:t>____________________________________________</w:t>
      </w:r>
    </w:p>
    <w:p w14:paraId="2AFE3DFE" w14:textId="77777777" w:rsidR="00465617" w:rsidRDefault="00465617" w:rsidP="00465617">
      <w:pPr>
        <w:spacing w:after="80" w:line="240" w:lineRule="auto"/>
        <w:rPr>
          <w:sz w:val="22"/>
        </w:rPr>
      </w:pPr>
    </w:p>
    <w:p w14:paraId="769D113C" w14:textId="77777777" w:rsidR="00465617" w:rsidRPr="007627B4" w:rsidRDefault="00465617" w:rsidP="00465617">
      <w:pPr>
        <w:spacing w:after="0" w:line="240" w:lineRule="auto"/>
        <w:rPr>
          <w:sz w:val="22"/>
        </w:rPr>
      </w:pPr>
      <w:r w:rsidRPr="007627B4">
        <w:rPr>
          <w:color w:val="000000"/>
          <w:sz w:val="22"/>
        </w:rPr>
        <w:t>__________________________</w:t>
      </w:r>
      <w:r>
        <w:rPr>
          <w:color w:val="000000"/>
          <w:sz w:val="22"/>
        </w:rPr>
        <w:t>_______________</w:t>
      </w:r>
      <w:r w:rsidRPr="007627B4">
        <w:rPr>
          <w:color w:val="000000"/>
          <w:sz w:val="22"/>
        </w:rPr>
        <w:t>____________________________________________</w:t>
      </w:r>
    </w:p>
    <w:p w14:paraId="15A85082" w14:textId="77777777" w:rsidR="00546060" w:rsidRPr="00BE3B2D" w:rsidRDefault="00465617">
      <w:pPr>
        <w:spacing w:before="160" w:after="120" w:line="240" w:lineRule="auto"/>
        <w:rPr>
          <w:sz w:val="22"/>
        </w:rPr>
      </w:pPr>
      <w:r w:rsidRPr="00BE3B2D">
        <w:rPr>
          <w:color w:val="000000"/>
          <w:sz w:val="22"/>
        </w:rPr>
        <w:t>Comments (if the information differs):</w:t>
      </w:r>
    </w:p>
    <w:p w14:paraId="79D96EE4" w14:textId="77777777" w:rsidR="00BE3B2D" w:rsidRPr="00BE3B2D" w:rsidRDefault="00BE3B2D" w:rsidP="00BE3B2D">
      <w:pPr>
        <w:spacing w:after="0" w:line="240" w:lineRule="auto"/>
        <w:rPr>
          <w:sz w:val="22"/>
        </w:rPr>
      </w:pPr>
      <w:r w:rsidRPr="00BE3B2D">
        <w:rPr>
          <w:color w:val="000000"/>
          <w:sz w:val="22"/>
        </w:rPr>
        <w:t>_____________________________________________________________________________________</w:t>
      </w:r>
    </w:p>
    <w:p w14:paraId="33994FCA" w14:textId="77777777" w:rsidR="00BE3B2D" w:rsidRDefault="00BE3B2D">
      <w:pPr>
        <w:spacing w:before="200" w:after="0" w:line="240" w:lineRule="auto"/>
        <w:rPr>
          <w:color w:val="000000"/>
          <w:sz w:val="22"/>
        </w:rPr>
      </w:pPr>
    </w:p>
    <w:p w14:paraId="2FA43F6B" w14:textId="696DC7DD" w:rsidR="00546060" w:rsidRPr="00BE3B2D" w:rsidRDefault="00465617">
      <w:pPr>
        <w:spacing w:before="200" w:after="0" w:line="240" w:lineRule="auto"/>
        <w:rPr>
          <w:sz w:val="22"/>
        </w:rPr>
      </w:pPr>
      <w:r w:rsidRPr="00BE3B2D">
        <w:rPr>
          <w:color w:val="000000"/>
          <w:sz w:val="22"/>
        </w:rPr>
        <w:t>_______________________________</w:t>
      </w:r>
    </w:p>
    <w:p w14:paraId="4B21C26A" w14:textId="77777777" w:rsidR="00546060" w:rsidRPr="00BE3B2D" w:rsidRDefault="00465617">
      <w:pPr>
        <w:spacing w:after="0" w:line="240" w:lineRule="auto"/>
        <w:rPr>
          <w:sz w:val="22"/>
        </w:rPr>
      </w:pPr>
      <w:r w:rsidRPr="00BE3B2D">
        <w:rPr>
          <w:color w:val="000000"/>
          <w:sz w:val="22"/>
        </w:rPr>
        <w:t>(Signature)</w:t>
      </w:r>
    </w:p>
    <w:p w14:paraId="3C462106" w14:textId="77777777" w:rsidR="00BE3B2D" w:rsidRDefault="00BE3B2D" w:rsidP="00BE3B2D">
      <w:pPr>
        <w:spacing w:after="0" w:line="240" w:lineRule="auto"/>
        <w:rPr>
          <w:color w:val="000000"/>
          <w:sz w:val="22"/>
        </w:rPr>
      </w:pPr>
    </w:p>
    <w:p w14:paraId="72246360" w14:textId="0FBC0CDD" w:rsidR="00BE3B2D" w:rsidRPr="00BE3B2D" w:rsidRDefault="00BE3B2D" w:rsidP="00BE3B2D">
      <w:pPr>
        <w:spacing w:after="0" w:line="240" w:lineRule="auto"/>
        <w:rPr>
          <w:sz w:val="22"/>
        </w:rPr>
      </w:pPr>
      <w:r w:rsidRPr="00BE3B2D">
        <w:rPr>
          <w:color w:val="000000"/>
          <w:sz w:val="22"/>
        </w:rPr>
        <w:t>_____________________________________________________________________________________</w:t>
      </w:r>
    </w:p>
    <w:p w14:paraId="5EFFF395" w14:textId="77777777" w:rsidR="00546060" w:rsidRPr="00BE3B2D" w:rsidRDefault="00465617">
      <w:pPr>
        <w:spacing w:after="0" w:line="240" w:lineRule="auto"/>
        <w:rPr>
          <w:sz w:val="22"/>
        </w:rPr>
      </w:pPr>
      <w:r w:rsidRPr="00BE3B2D">
        <w:rPr>
          <w:color w:val="000000"/>
          <w:sz w:val="22"/>
        </w:rPr>
        <w:t>(Name, position, company)</w:t>
      </w:r>
    </w:p>
    <w:sectPr w:rsidR="00546060" w:rsidRPr="00BE3B2D" w:rsidSect="00034616">
      <w:pgSz w:w="12240" w:h="15840"/>
      <w:pgMar w:top="1247" w:right="1361" w:bottom="1134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0925040">
    <w:abstractNumId w:val="8"/>
  </w:num>
  <w:num w:numId="2" w16cid:durableId="597910666">
    <w:abstractNumId w:val="6"/>
  </w:num>
  <w:num w:numId="3" w16cid:durableId="318657318">
    <w:abstractNumId w:val="5"/>
  </w:num>
  <w:num w:numId="4" w16cid:durableId="989595028">
    <w:abstractNumId w:val="4"/>
  </w:num>
  <w:num w:numId="5" w16cid:durableId="2043363616">
    <w:abstractNumId w:val="7"/>
  </w:num>
  <w:num w:numId="6" w16cid:durableId="1225608365">
    <w:abstractNumId w:val="3"/>
  </w:num>
  <w:num w:numId="7" w16cid:durableId="1781532993">
    <w:abstractNumId w:val="2"/>
  </w:num>
  <w:num w:numId="8" w16cid:durableId="2007709081">
    <w:abstractNumId w:val="1"/>
  </w:num>
  <w:num w:numId="9" w16cid:durableId="26746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7AC5"/>
    <w:rsid w:val="00034616"/>
    <w:rsid w:val="0006063C"/>
    <w:rsid w:val="000C253F"/>
    <w:rsid w:val="0015074B"/>
    <w:rsid w:val="0029639D"/>
    <w:rsid w:val="00326F90"/>
    <w:rsid w:val="00465617"/>
    <w:rsid w:val="00546060"/>
    <w:rsid w:val="00977421"/>
    <w:rsid w:val="00A13CD8"/>
    <w:rsid w:val="00AA1D8D"/>
    <w:rsid w:val="00B47730"/>
    <w:rsid w:val="00BE3B2D"/>
    <w:rsid w:val="00CB0664"/>
    <w:rsid w:val="00FC693F"/>
    <w:rsid w:val="00FD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C0303A"/>
  <w14:defaultImageDpi w14:val="300"/>
  <w15:docId w15:val="{5A19DFBB-1F30-4681-B366-09B57922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xxxx.yyyy@ee.g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0C58FC7C88D2489696F8A9EF09F22B" ma:contentTypeVersion="14" ma:contentTypeDescription="Loo uus dokument" ma:contentTypeScope="" ma:versionID="fc5112031c2462d5393ae05ca4603dea">
  <xsd:schema xmlns:xsd="http://www.w3.org/2001/XMLSchema" xmlns:xs="http://www.w3.org/2001/XMLSchema" xmlns:p="http://schemas.microsoft.com/office/2006/metadata/properties" xmlns:ns2="7e014e46-043f-4a41-b5a3-e007ce93aad9" xmlns:ns3="30d708e2-371e-488f-9f86-91a7a66ce67e" targetNamespace="http://schemas.microsoft.com/office/2006/metadata/properties" ma:root="true" ma:fieldsID="0cb3076923e1644525b58cbd5699974a" ns2:_="" ns3:_="">
    <xsd:import namespace="7e014e46-043f-4a41-b5a3-e007ce93aad9"/>
    <xsd:import namespace="30d708e2-371e-488f-9f86-91a7a66ce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14e46-043f-4a41-b5a3-e007ce93a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d5460e3-f6b0-418e-bb2c-c5a6f9399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708e2-371e-488f-9f86-91a7a66ce6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80871b-e721-4ff8-aa84-24f0dfbb131b}" ma:internalName="TaxCatchAll" ma:showField="CatchAllData" ma:web="30d708e2-371e-488f-9f86-91a7a66ce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014e46-043f-4a41-b5a3-e007ce93aad9">
      <Terms xmlns="http://schemas.microsoft.com/office/infopath/2007/PartnerControls"/>
    </lcf76f155ced4ddcb4097134ff3c332f>
    <TaxCatchAll xmlns="30d708e2-371e-488f-9f86-91a7a66ce67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EE073F-EA7D-425E-B345-9608B18CA352}"/>
</file>

<file path=customXml/itemProps2.xml><?xml version="1.0" encoding="utf-8"?>
<ds:datastoreItem xmlns:ds="http://schemas.openxmlformats.org/officeDocument/2006/customXml" ds:itemID="{036529D0-6BC8-4156-A86A-A1A01F5A2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18178-1696-4F35-BF29-3F7975DC4A12}">
  <ds:schemaRefs>
    <ds:schemaRef ds:uri="http://schemas.microsoft.com/office/2006/metadata/properties"/>
    <ds:schemaRef ds:uri="http://schemas.microsoft.com/office/infopath/2007/PartnerControls"/>
    <ds:schemaRef ds:uri="096d8b1a-845b-470d-b1c9-4f41fa666692"/>
    <ds:schemaRef ds:uri="f059e707-e624-408f-9c5c-ae75972a974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385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Anni Vaiksaar</cp:lastModifiedBy>
  <cp:revision>5</cp:revision>
  <dcterms:created xsi:type="dcterms:W3CDTF">2013-12-23T23:15:00Z</dcterms:created>
  <dcterms:modified xsi:type="dcterms:W3CDTF">2026-04-20T12:34:00Z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0x010100C60C58FC7C88D2489696F8A9EF09F22B</vt:lpwstr>
  </property>
  <property fmtid="{D5CDD505-2E9C-101B-9397-08002B2CF9AE}" pid="3" name="MediaServiceImageTags">
    <vt:lpwstr/>
  </property>
</Properties>
</file>