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8EA6" w14:textId="77777777" w:rsidR="00960A7D" w:rsidRPr="00B53430" w:rsidRDefault="00000000">
      <w:pPr>
        <w:spacing w:after="160" w:line="240" w:lineRule="auto"/>
        <w:jc w:val="center"/>
        <w:rPr>
          <w:sz w:val="22"/>
        </w:rPr>
      </w:pPr>
      <w:r w:rsidRPr="00B53430">
        <w:rPr>
          <w:i/>
          <w:color w:val="056BC1"/>
          <w:sz w:val="22"/>
        </w:rPr>
        <w:t>(Ettevõtte kirjaplank)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2"/>
        <w:gridCol w:w="4702"/>
      </w:tblGrid>
      <w:tr w:rsidR="00960A7D" w:rsidRPr="00B53430" w14:paraId="70A2D1E4" w14:textId="77777777">
        <w:trPr>
          <w:jc w:val="center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5398" w14:textId="77777777" w:rsidR="00960A7D" w:rsidRPr="00B53430" w:rsidRDefault="00000000">
            <w:pPr>
              <w:spacing w:after="0"/>
              <w:rPr>
                <w:sz w:val="22"/>
              </w:rPr>
            </w:pPr>
            <w:r w:rsidRPr="00B53430">
              <w:rPr>
                <w:i/>
                <w:color w:val="056BC1"/>
                <w:sz w:val="22"/>
              </w:rPr>
              <w:t>[Laenusaaja nimi]</w:t>
            </w:r>
            <w:r w:rsidRPr="00B53430">
              <w:rPr>
                <w:i/>
                <w:color w:val="056BC1"/>
                <w:sz w:val="22"/>
              </w:rPr>
              <w:br/>
              <w:t>[Aadress]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DA72A" w14:textId="77777777" w:rsidR="00960A7D" w:rsidRPr="00B53430" w:rsidRDefault="00000000">
            <w:pPr>
              <w:jc w:val="right"/>
              <w:rPr>
                <w:sz w:val="22"/>
              </w:rPr>
            </w:pPr>
            <w:r w:rsidRPr="00B53430">
              <w:rPr>
                <w:i/>
                <w:color w:val="056BC1"/>
                <w:sz w:val="22"/>
              </w:rPr>
              <w:t>[Kuupäev]</w:t>
            </w:r>
          </w:p>
        </w:tc>
      </w:tr>
    </w:tbl>
    <w:p w14:paraId="315B1DA7" w14:textId="77777777" w:rsidR="00960A7D" w:rsidRPr="00B53430" w:rsidRDefault="00000000">
      <w:pPr>
        <w:spacing w:before="360" w:after="280" w:line="240" w:lineRule="auto"/>
        <w:rPr>
          <w:sz w:val="22"/>
        </w:rPr>
      </w:pPr>
      <w:r w:rsidRPr="00B53430">
        <w:rPr>
          <w:color w:val="000000"/>
          <w:sz w:val="22"/>
          <w:u w:val="single"/>
        </w:rPr>
        <w:t>KINNITUSTAOTLUS</w:t>
      </w:r>
    </w:p>
    <w:p w14:paraId="0F8D5308" w14:textId="77777777" w:rsidR="00960A7D" w:rsidRPr="00B53430" w:rsidRDefault="00000000">
      <w:pPr>
        <w:spacing w:after="160" w:line="240" w:lineRule="auto"/>
        <w:rPr>
          <w:sz w:val="22"/>
        </w:rPr>
      </w:pPr>
      <w:r w:rsidRPr="00B53430">
        <w:rPr>
          <w:color w:val="000000"/>
          <w:sz w:val="22"/>
        </w:rPr>
        <w:t xml:space="preserve">Seoses Grant Thornton Baltic OÜ poolt läbiviidava audiitorkontrolliga meie ettevõttes, </w:t>
      </w:r>
      <w:r w:rsidRPr="00B53430">
        <w:rPr>
          <w:color w:val="056BC1"/>
          <w:sz w:val="22"/>
        </w:rPr>
        <w:t>Ettevõtte Nimi OÜ/AS</w:t>
      </w:r>
      <w:r w:rsidRPr="00B53430">
        <w:rPr>
          <w:color w:val="000000"/>
          <w:sz w:val="22"/>
        </w:rPr>
        <w:t xml:space="preserve">, oleksime tänulikud kui kinnitaksite Teie võlgnevust meile seisuga </w:t>
      </w:r>
      <w:r w:rsidRPr="00B53430">
        <w:rPr>
          <w:color w:val="056BC1"/>
          <w:sz w:val="22"/>
        </w:rPr>
        <w:t>31.12.20XX</w:t>
      </w:r>
      <w:r w:rsidRPr="00B53430">
        <w:rPr>
          <w:color w:val="000000"/>
          <w:sz w:val="22"/>
        </w:rPr>
        <w:t xml:space="preserve"> a., mis tuleneb laenulepingust(-lepingutest) ning mis meie andmetel on:</w:t>
      </w:r>
    </w:p>
    <w:p w14:paraId="3BB718B2" w14:textId="77777777" w:rsidR="00960A7D" w:rsidRPr="00B53430" w:rsidRDefault="00000000">
      <w:pPr>
        <w:spacing w:after="40" w:line="240" w:lineRule="auto"/>
        <w:jc w:val="center"/>
        <w:rPr>
          <w:sz w:val="22"/>
        </w:rPr>
      </w:pPr>
      <w:r w:rsidRPr="00B53430">
        <w:rPr>
          <w:color w:val="000000"/>
          <w:sz w:val="22"/>
        </w:rPr>
        <w:t xml:space="preserve">Teie võlgnevuse põhiosa meile seisuga </w:t>
      </w:r>
      <w:r w:rsidRPr="006E1985">
        <w:rPr>
          <w:color w:val="0070C0"/>
          <w:sz w:val="22"/>
        </w:rPr>
        <w:t xml:space="preserve">31.12.20XX </w:t>
      </w:r>
      <w:r w:rsidRPr="00B53430">
        <w:rPr>
          <w:color w:val="000000"/>
          <w:sz w:val="22"/>
        </w:rPr>
        <w:t xml:space="preserve">a.: </w:t>
      </w:r>
      <w:r w:rsidRPr="00B53430">
        <w:rPr>
          <w:color w:val="056BC1"/>
          <w:sz w:val="22"/>
        </w:rPr>
        <w:t>EUR ..............</w:t>
      </w:r>
    </w:p>
    <w:p w14:paraId="7A3B46BE" w14:textId="77777777" w:rsidR="00960A7D" w:rsidRPr="00B53430" w:rsidRDefault="00000000">
      <w:pPr>
        <w:spacing w:after="40" w:line="240" w:lineRule="auto"/>
        <w:jc w:val="center"/>
        <w:rPr>
          <w:sz w:val="22"/>
        </w:rPr>
      </w:pPr>
      <w:r w:rsidRPr="00B53430">
        <w:rPr>
          <w:color w:val="000000"/>
          <w:sz w:val="22"/>
        </w:rPr>
        <w:t xml:space="preserve">sh lühiajaline osa (kuni 1 aasta): </w:t>
      </w:r>
      <w:r w:rsidRPr="00B53430">
        <w:rPr>
          <w:color w:val="056BC1"/>
          <w:sz w:val="22"/>
        </w:rPr>
        <w:t>EUR ..............</w:t>
      </w:r>
    </w:p>
    <w:p w14:paraId="4F15DE4F" w14:textId="77777777" w:rsidR="00960A7D" w:rsidRPr="00B53430" w:rsidRDefault="00000000">
      <w:pPr>
        <w:spacing w:after="40" w:line="240" w:lineRule="auto"/>
        <w:jc w:val="center"/>
        <w:rPr>
          <w:sz w:val="22"/>
        </w:rPr>
      </w:pPr>
      <w:r w:rsidRPr="00B53430">
        <w:rPr>
          <w:color w:val="000000"/>
          <w:sz w:val="22"/>
        </w:rPr>
        <w:t xml:space="preserve">sh pikaajaline osa (üle 1 aasta): </w:t>
      </w:r>
      <w:r w:rsidRPr="00B53430">
        <w:rPr>
          <w:color w:val="056BC1"/>
          <w:sz w:val="22"/>
        </w:rPr>
        <w:t>EUR ..............</w:t>
      </w:r>
    </w:p>
    <w:p w14:paraId="14FE5D23" w14:textId="77777777" w:rsidR="00960A7D" w:rsidRPr="00B53430" w:rsidRDefault="00000000">
      <w:pPr>
        <w:spacing w:after="40" w:line="240" w:lineRule="auto"/>
        <w:jc w:val="center"/>
        <w:rPr>
          <w:sz w:val="22"/>
        </w:rPr>
      </w:pPr>
      <w:r w:rsidRPr="00B53430">
        <w:rPr>
          <w:color w:val="000000"/>
          <w:sz w:val="22"/>
        </w:rPr>
        <w:t xml:space="preserve">Intressivõlg seisuga </w:t>
      </w:r>
      <w:r w:rsidRPr="006E1985">
        <w:rPr>
          <w:color w:val="0070C0"/>
          <w:sz w:val="22"/>
        </w:rPr>
        <w:t xml:space="preserve">31.12.20XX </w:t>
      </w:r>
      <w:r w:rsidRPr="00B53430">
        <w:rPr>
          <w:color w:val="000000"/>
          <w:sz w:val="22"/>
        </w:rPr>
        <w:t xml:space="preserve">a.: </w:t>
      </w:r>
      <w:r w:rsidRPr="00B53430">
        <w:rPr>
          <w:color w:val="056BC1"/>
          <w:sz w:val="22"/>
        </w:rPr>
        <w:t>EUR ..............</w:t>
      </w:r>
    </w:p>
    <w:p w14:paraId="7D47B26C" w14:textId="77777777" w:rsidR="00960A7D" w:rsidRPr="00B53430" w:rsidRDefault="00000000">
      <w:pPr>
        <w:spacing w:after="40" w:line="240" w:lineRule="auto"/>
        <w:jc w:val="center"/>
        <w:rPr>
          <w:sz w:val="22"/>
        </w:rPr>
      </w:pPr>
      <w:r w:rsidRPr="00B53430">
        <w:rPr>
          <w:color w:val="000000"/>
          <w:sz w:val="22"/>
        </w:rPr>
        <w:t xml:space="preserve">Aruandeperioodil </w:t>
      </w:r>
      <w:r w:rsidRPr="00A31962">
        <w:rPr>
          <w:color w:val="0070C0"/>
          <w:sz w:val="22"/>
        </w:rPr>
        <w:t xml:space="preserve">XX.XX.20XX-XX.XX.20XX </w:t>
      </w:r>
      <w:r w:rsidRPr="00B53430">
        <w:rPr>
          <w:color w:val="000000"/>
          <w:sz w:val="22"/>
        </w:rPr>
        <w:t xml:space="preserve">arvestatud intress: </w:t>
      </w:r>
      <w:r w:rsidRPr="00B53430">
        <w:rPr>
          <w:color w:val="056BC1"/>
          <w:sz w:val="22"/>
        </w:rPr>
        <w:t>EUR ..............</w:t>
      </w:r>
    </w:p>
    <w:p w14:paraId="4294C79B" w14:textId="77777777" w:rsidR="00960A7D" w:rsidRPr="00B53430" w:rsidRDefault="00000000">
      <w:pPr>
        <w:spacing w:after="40" w:line="240" w:lineRule="auto"/>
        <w:jc w:val="center"/>
        <w:rPr>
          <w:sz w:val="22"/>
        </w:rPr>
      </w:pPr>
      <w:r w:rsidRPr="00B53430">
        <w:rPr>
          <w:color w:val="000000"/>
          <w:sz w:val="22"/>
        </w:rPr>
        <w:t xml:space="preserve">Intressimäär: </w:t>
      </w:r>
      <w:r w:rsidRPr="00B53430">
        <w:rPr>
          <w:color w:val="056BC1"/>
          <w:sz w:val="22"/>
        </w:rPr>
        <w:t>..............</w:t>
      </w:r>
    </w:p>
    <w:p w14:paraId="60BA4E36" w14:textId="77777777" w:rsidR="00960A7D" w:rsidRDefault="00000000">
      <w:pPr>
        <w:spacing w:after="40" w:line="240" w:lineRule="auto"/>
        <w:jc w:val="center"/>
        <w:rPr>
          <w:color w:val="056BC1"/>
          <w:sz w:val="22"/>
        </w:rPr>
      </w:pPr>
      <w:r w:rsidRPr="00B53430">
        <w:rPr>
          <w:color w:val="000000"/>
          <w:sz w:val="22"/>
        </w:rPr>
        <w:t xml:space="preserve">Laenu lõpptähtaeg: </w:t>
      </w:r>
      <w:r w:rsidRPr="00B53430">
        <w:rPr>
          <w:color w:val="056BC1"/>
          <w:sz w:val="22"/>
        </w:rPr>
        <w:t>..............</w:t>
      </w:r>
    </w:p>
    <w:p w14:paraId="08741168" w14:textId="600F2376" w:rsidR="00F56AC1" w:rsidRPr="00B53430" w:rsidRDefault="00F56AC1">
      <w:pPr>
        <w:spacing w:after="40" w:line="240" w:lineRule="auto"/>
        <w:jc w:val="center"/>
        <w:rPr>
          <w:sz w:val="22"/>
        </w:rPr>
      </w:pPr>
      <w:r>
        <w:rPr>
          <w:sz w:val="22"/>
        </w:rPr>
        <w:t>Palun kinnitada ka k</w:t>
      </w:r>
      <w:r w:rsidRPr="00F56AC1">
        <w:rPr>
          <w:sz w:val="22"/>
        </w:rPr>
        <w:t>õik kehtivad antud laenudega seotud tagatised, märkides tagatise liigi ja lühikirjelduse</w:t>
      </w:r>
      <w:r>
        <w:rPr>
          <w:sz w:val="22"/>
        </w:rPr>
        <w:t>.</w:t>
      </w:r>
    </w:p>
    <w:p w14:paraId="665763B4" w14:textId="77777777" w:rsidR="00960A7D" w:rsidRPr="00B53430" w:rsidRDefault="00000000">
      <w:pPr>
        <w:spacing w:before="240" w:after="40" w:line="240" w:lineRule="auto"/>
        <w:rPr>
          <w:sz w:val="22"/>
        </w:rPr>
      </w:pPr>
      <w:r w:rsidRPr="00B53430">
        <w:rPr>
          <w:color w:val="000000"/>
          <w:sz w:val="22"/>
        </w:rPr>
        <w:t xml:space="preserve">Palun saata kinnitus esindusõigusliku isiku poolt allkirjastatuna otse meie audiitorile e-maili aadressile </w:t>
      </w:r>
      <w:hyperlink r:id="rId9">
        <w:r w:rsidR="00960A7D" w:rsidRPr="00B53430">
          <w:rPr>
            <w:color w:val="056BC1"/>
            <w:sz w:val="22"/>
            <w:u w:val="single"/>
          </w:rPr>
          <w:t>xxxx.yyyy@ee.gt.com</w:t>
        </w:r>
      </w:hyperlink>
      <w:r w:rsidRPr="00B53430">
        <w:rPr>
          <w:color w:val="000000"/>
          <w:sz w:val="22"/>
        </w:rPr>
        <w:t>.</w:t>
      </w:r>
    </w:p>
    <w:p w14:paraId="1F19F985" w14:textId="77777777" w:rsidR="00960A7D" w:rsidRPr="00B53430" w:rsidRDefault="00000000">
      <w:pPr>
        <w:spacing w:before="200" w:after="160" w:line="240" w:lineRule="auto"/>
        <w:rPr>
          <w:sz w:val="22"/>
        </w:rPr>
      </w:pPr>
      <w:r w:rsidRPr="00B53430">
        <w:rPr>
          <w:color w:val="000000"/>
          <w:sz w:val="22"/>
        </w:rPr>
        <w:t xml:space="preserve">Oleme tänulikud kui saadate kinnituse hiljemalt </w:t>
      </w:r>
      <w:r w:rsidRPr="00B53430">
        <w:rPr>
          <w:color w:val="056BC1"/>
          <w:sz w:val="22"/>
        </w:rPr>
        <w:t>XX.XX.20XX</w:t>
      </w:r>
    </w:p>
    <w:p w14:paraId="42862554" w14:textId="77777777" w:rsidR="00960A7D" w:rsidRPr="00B53430" w:rsidRDefault="00000000">
      <w:pPr>
        <w:spacing w:line="240" w:lineRule="auto"/>
        <w:rPr>
          <w:sz w:val="22"/>
        </w:rPr>
      </w:pPr>
      <w:r w:rsidRPr="00B53430">
        <w:rPr>
          <w:color w:val="000000"/>
          <w:sz w:val="22"/>
        </w:rPr>
        <w:t>Juhul kui Teie raamatupidamise andmetel on saldo või muu ülaltoodud info erinev, palume lühidalt esitada Teiepoolne selgitus erinevuse kohta.</w:t>
      </w:r>
    </w:p>
    <w:p w14:paraId="2F52E254" w14:textId="77777777" w:rsidR="00960A7D" w:rsidRPr="00B53430" w:rsidRDefault="00000000">
      <w:pPr>
        <w:spacing w:before="80" w:after="120" w:line="240" w:lineRule="auto"/>
        <w:rPr>
          <w:sz w:val="22"/>
        </w:rPr>
      </w:pPr>
      <w:r w:rsidRPr="00B53430">
        <w:rPr>
          <w:color w:val="000000"/>
          <w:sz w:val="22"/>
        </w:rPr>
        <w:t>Lugupidamisega,</w:t>
      </w:r>
    </w:p>
    <w:p w14:paraId="19C1900D" w14:textId="77777777" w:rsidR="00960A7D" w:rsidRPr="00B53430" w:rsidRDefault="00000000">
      <w:pPr>
        <w:spacing w:after="0" w:line="240" w:lineRule="auto"/>
        <w:rPr>
          <w:sz w:val="22"/>
        </w:rPr>
      </w:pPr>
      <w:r w:rsidRPr="00B53430">
        <w:rPr>
          <w:color w:val="000000"/>
          <w:sz w:val="22"/>
        </w:rPr>
        <w:t>_______________________________</w:t>
      </w:r>
    </w:p>
    <w:p w14:paraId="31C00CE7" w14:textId="77777777" w:rsidR="00960A7D" w:rsidRPr="00B53430" w:rsidRDefault="00000000">
      <w:pPr>
        <w:spacing w:after="0" w:line="240" w:lineRule="auto"/>
        <w:rPr>
          <w:sz w:val="22"/>
        </w:rPr>
      </w:pPr>
      <w:r w:rsidRPr="00B53430">
        <w:rPr>
          <w:color w:val="000000"/>
          <w:sz w:val="22"/>
        </w:rPr>
        <w:t>(Allkiri)</w:t>
      </w:r>
    </w:p>
    <w:p w14:paraId="3DAECD95" w14:textId="77777777" w:rsidR="00A31962" w:rsidRDefault="00A31962" w:rsidP="00A31962">
      <w:pPr>
        <w:spacing w:after="0" w:line="240" w:lineRule="auto"/>
        <w:rPr>
          <w:color w:val="000000"/>
          <w:sz w:val="22"/>
        </w:rPr>
      </w:pPr>
    </w:p>
    <w:p w14:paraId="7E24BDE5" w14:textId="1CECA626" w:rsidR="00A31962" w:rsidRPr="007627B4" w:rsidRDefault="00A31962" w:rsidP="00A31962">
      <w:pPr>
        <w:spacing w:after="0" w:line="240" w:lineRule="auto"/>
        <w:rPr>
          <w:sz w:val="22"/>
        </w:rPr>
      </w:pPr>
      <w:r w:rsidRPr="007627B4">
        <w:rPr>
          <w:color w:val="000000"/>
          <w:sz w:val="22"/>
        </w:rPr>
        <w:t>__________________________</w:t>
      </w:r>
      <w:r>
        <w:rPr>
          <w:color w:val="000000"/>
          <w:sz w:val="22"/>
        </w:rPr>
        <w:t>_______________</w:t>
      </w:r>
      <w:r w:rsidRPr="007627B4">
        <w:rPr>
          <w:color w:val="000000"/>
          <w:sz w:val="22"/>
        </w:rPr>
        <w:t>____________________________________________</w:t>
      </w:r>
    </w:p>
    <w:p w14:paraId="52B4D6C9" w14:textId="77777777" w:rsidR="00960A7D" w:rsidRPr="00B53430" w:rsidRDefault="00000000">
      <w:pPr>
        <w:spacing w:after="0" w:line="240" w:lineRule="auto"/>
        <w:rPr>
          <w:sz w:val="22"/>
        </w:rPr>
      </w:pPr>
      <w:r w:rsidRPr="00B53430">
        <w:rPr>
          <w:color w:val="000000"/>
          <w:sz w:val="22"/>
        </w:rPr>
        <w:t>(Nimi, ametinimetus, ettevõtte nimi)</w:t>
      </w:r>
    </w:p>
    <w:p w14:paraId="7EA0D008" w14:textId="77777777" w:rsidR="00960A7D" w:rsidRPr="00B53430" w:rsidRDefault="00000000">
      <w:pPr>
        <w:spacing w:before="240" w:after="240" w:line="240" w:lineRule="auto"/>
        <w:rPr>
          <w:b/>
          <w:bCs/>
          <w:sz w:val="22"/>
        </w:rPr>
      </w:pPr>
      <w:r w:rsidRPr="00B53430">
        <w:rPr>
          <w:b/>
          <w:bCs/>
          <w:color w:val="A000A0"/>
          <w:sz w:val="22"/>
        </w:rPr>
        <w:t>...............................................................................................................</w:t>
      </w:r>
    </w:p>
    <w:p w14:paraId="7A59BC23" w14:textId="77777777" w:rsidR="00960A7D" w:rsidRDefault="00000000">
      <w:pPr>
        <w:spacing w:after="80" w:line="240" w:lineRule="auto"/>
        <w:rPr>
          <w:sz w:val="22"/>
        </w:rPr>
      </w:pPr>
      <w:r w:rsidRPr="00B53430">
        <w:rPr>
          <w:color w:val="000000"/>
          <w:sz w:val="22"/>
        </w:rPr>
        <w:t xml:space="preserve">Käesolevaga kinnitame, et meie võlgnevuse põhiosa teile seisuga </w:t>
      </w:r>
      <w:r w:rsidRPr="00B53430">
        <w:rPr>
          <w:color w:val="056BC1"/>
          <w:sz w:val="22"/>
        </w:rPr>
        <w:t>31.12.20XX</w:t>
      </w:r>
      <w:r w:rsidRPr="00B53430">
        <w:rPr>
          <w:color w:val="000000"/>
          <w:sz w:val="22"/>
        </w:rPr>
        <w:t xml:space="preserve"> a. </w:t>
      </w:r>
      <w:r w:rsidRPr="00A31962">
        <w:rPr>
          <w:sz w:val="22"/>
        </w:rPr>
        <w:t>on EUR __________, s</w:t>
      </w:r>
      <w:r w:rsidRPr="00B53430">
        <w:rPr>
          <w:color w:val="000000"/>
          <w:sz w:val="22"/>
        </w:rPr>
        <w:t xml:space="preserve">h lühiajaline </w:t>
      </w:r>
      <w:r w:rsidRPr="00A31962">
        <w:rPr>
          <w:sz w:val="22"/>
        </w:rPr>
        <w:t xml:space="preserve">osa EUR __________ ja pikaajaline osa EUR __________. Intressivõlg </w:t>
      </w:r>
      <w:r w:rsidRPr="00B53430">
        <w:rPr>
          <w:color w:val="000000"/>
          <w:sz w:val="22"/>
        </w:rPr>
        <w:t xml:space="preserve">seisuga </w:t>
      </w:r>
      <w:r w:rsidRPr="00B53430">
        <w:rPr>
          <w:color w:val="056BC1"/>
          <w:sz w:val="22"/>
        </w:rPr>
        <w:t>31.12.20XX</w:t>
      </w:r>
      <w:r w:rsidRPr="00B53430">
        <w:rPr>
          <w:color w:val="000000"/>
          <w:sz w:val="22"/>
        </w:rPr>
        <w:t xml:space="preserve"> a. </w:t>
      </w:r>
      <w:r w:rsidRPr="00A31962">
        <w:rPr>
          <w:sz w:val="22"/>
        </w:rPr>
        <w:t>on EUR __________, aru</w:t>
      </w:r>
      <w:r w:rsidRPr="00B53430">
        <w:rPr>
          <w:color w:val="000000"/>
          <w:sz w:val="22"/>
        </w:rPr>
        <w:t xml:space="preserve">andeperioodil </w:t>
      </w:r>
      <w:r w:rsidRPr="00B53430">
        <w:rPr>
          <w:color w:val="056BC1"/>
          <w:sz w:val="22"/>
        </w:rPr>
        <w:t>XX.XX.20XX-XX.XX.20XX</w:t>
      </w:r>
      <w:r w:rsidRPr="00B53430">
        <w:rPr>
          <w:color w:val="000000"/>
          <w:sz w:val="22"/>
        </w:rPr>
        <w:t xml:space="preserve"> arvestatud intress </w:t>
      </w:r>
      <w:r w:rsidRPr="00A31962">
        <w:rPr>
          <w:sz w:val="22"/>
        </w:rPr>
        <w:t>on EUR __________, intressimäär on __________ ning laenu lõpptähtaeg on __________.</w:t>
      </w:r>
    </w:p>
    <w:p w14:paraId="32B82F87" w14:textId="209B56E8" w:rsidR="00F56AC1" w:rsidRDefault="00F12BE7">
      <w:pPr>
        <w:spacing w:after="80" w:line="240" w:lineRule="auto"/>
        <w:rPr>
          <w:sz w:val="22"/>
        </w:rPr>
      </w:pPr>
      <w:r>
        <w:rPr>
          <w:sz w:val="22"/>
        </w:rPr>
        <w:t xml:space="preserve">Antud </w:t>
      </w:r>
      <w:r w:rsidR="00F56AC1" w:rsidRPr="00F56AC1">
        <w:rPr>
          <w:sz w:val="22"/>
        </w:rPr>
        <w:t>laenudega seotud tagatised</w:t>
      </w:r>
      <w:r w:rsidR="00C3105E">
        <w:rPr>
          <w:sz w:val="22"/>
        </w:rPr>
        <w:t xml:space="preserve"> (</w:t>
      </w:r>
      <w:r w:rsidR="00F56AC1" w:rsidRPr="00F56AC1">
        <w:rPr>
          <w:sz w:val="22"/>
        </w:rPr>
        <w:t>märkides tagatise liigi ja lühikirjelduse</w:t>
      </w:r>
      <w:r w:rsidR="00C3105E">
        <w:rPr>
          <w:sz w:val="22"/>
        </w:rPr>
        <w:t>) on järgmised</w:t>
      </w:r>
      <w:r w:rsidR="00F56AC1">
        <w:rPr>
          <w:sz w:val="22"/>
        </w:rPr>
        <w:t>:</w:t>
      </w:r>
    </w:p>
    <w:p w14:paraId="26D3565C" w14:textId="77777777" w:rsidR="0018559D" w:rsidRDefault="0018559D" w:rsidP="0018559D">
      <w:pPr>
        <w:spacing w:after="0" w:line="240" w:lineRule="auto"/>
        <w:rPr>
          <w:color w:val="000000"/>
          <w:sz w:val="22"/>
        </w:rPr>
      </w:pPr>
      <w:r w:rsidRPr="007627B4">
        <w:rPr>
          <w:color w:val="000000"/>
          <w:sz w:val="22"/>
        </w:rPr>
        <w:t>__________________________</w:t>
      </w:r>
      <w:r>
        <w:rPr>
          <w:color w:val="000000"/>
          <w:sz w:val="22"/>
        </w:rPr>
        <w:t>_______________</w:t>
      </w:r>
      <w:r w:rsidRPr="007627B4">
        <w:rPr>
          <w:color w:val="000000"/>
          <w:sz w:val="22"/>
        </w:rPr>
        <w:t>____________________________________________</w:t>
      </w:r>
    </w:p>
    <w:p w14:paraId="77BF9555" w14:textId="77777777" w:rsidR="0018559D" w:rsidRDefault="0018559D" w:rsidP="0018559D">
      <w:pPr>
        <w:spacing w:after="0" w:line="240" w:lineRule="auto"/>
        <w:rPr>
          <w:sz w:val="22"/>
        </w:rPr>
      </w:pPr>
    </w:p>
    <w:p w14:paraId="77193702" w14:textId="77777777" w:rsidR="0018559D" w:rsidRPr="007627B4" w:rsidRDefault="0018559D" w:rsidP="0018559D">
      <w:pPr>
        <w:spacing w:after="0" w:line="240" w:lineRule="auto"/>
        <w:rPr>
          <w:sz w:val="22"/>
        </w:rPr>
      </w:pPr>
      <w:r w:rsidRPr="007627B4">
        <w:rPr>
          <w:color w:val="000000"/>
          <w:sz w:val="22"/>
        </w:rPr>
        <w:t>__________________________</w:t>
      </w:r>
      <w:r>
        <w:rPr>
          <w:color w:val="000000"/>
          <w:sz w:val="22"/>
        </w:rPr>
        <w:t>_______________</w:t>
      </w:r>
      <w:r w:rsidRPr="007627B4">
        <w:rPr>
          <w:color w:val="000000"/>
          <w:sz w:val="22"/>
        </w:rPr>
        <w:t>____________________________________________</w:t>
      </w:r>
    </w:p>
    <w:p w14:paraId="01460ACE" w14:textId="77777777" w:rsidR="0018559D" w:rsidRPr="007627B4" w:rsidRDefault="0018559D" w:rsidP="0018559D">
      <w:pPr>
        <w:spacing w:after="0" w:line="240" w:lineRule="auto"/>
        <w:rPr>
          <w:sz w:val="22"/>
        </w:rPr>
      </w:pPr>
    </w:p>
    <w:p w14:paraId="5F938705" w14:textId="77777777" w:rsidR="00960A7D" w:rsidRPr="00B53430" w:rsidRDefault="00000000">
      <w:pPr>
        <w:spacing w:before="160" w:after="120" w:line="240" w:lineRule="auto"/>
        <w:rPr>
          <w:sz w:val="22"/>
        </w:rPr>
      </w:pPr>
      <w:r w:rsidRPr="00B53430">
        <w:rPr>
          <w:color w:val="000000"/>
          <w:sz w:val="22"/>
        </w:rPr>
        <w:t>Kommentaarid (erinevuse korral andmetes):</w:t>
      </w:r>
    </w:p>
    <w:p w14:paraId="7611956F" w14:textId="77777777" w:rsidR="00A31962" w:rsidRPr="007627B4" w:rsidRDefault="00A31962" w:rsidP="00A31962">
      <w:pPr>
        <w:spacing w:after="0" w:line="240" w:lineRule="auto"/>
        <w:rPr>
          <w:sz w:val="22"/>
        </w:rPr>
      </w:pPr>
      <w:r w:rsidRPr="007627B4">
        <w:rPr>
          <w:color w:val="000000"/>
          <w:sz w:val="22"/>
        </w:rPr>
        <w:t>__________________________</w:t>
      </w:r>
      <w:r>
        <w:rPr>
          <w:color w:val="000000"/>
          <w:sz w:val="22"/>
        </w:rPr>
        <w:t>_______________</w:t>
      </w:r>
      <w:r w:rsidRPr="007627B4">
        <w:rPr>
          <w:color w:val="000000"/>
          <w:sz w:val="22"/>
        </w:rPr>
        <w:t>____________________________________________</w:t>
      </w:r>
    </w:p>
    <w:p w14:paraId="25D811A5" w14:textId="77777777" w:rsidR="00A31962" w:rsidRDefault="00A31962">
      <w:pPr>
        <w:spacing w:before="200" w:after="0" w:line="240" w:lineRule="auto"/>
        <w:rPr>
          <w:color w:val="000000"/>
          <w:sz w:val="22"/>
        </w:rPr>
      </w:pPr>
    </w:p>
    <w:p w14:paraId="24467BF2" w14:textId="4B415EA1" w:rsidR="00960A7D" w:rsidRPr="00B53430" w:rsidRDefault="00000000">
      <w:pPr>
        <w:spacing w:before="200" w:after="0" w:line="240" w:lineRule="auto"/>
        <w:rPr>
          <w:sz w:val="22"/>
        </w:rPr>
      </w:pPr>
      <w:r w:rsidRPr="00B53430">
        <w:rPr>
          <w:color w:val="000000"/>
          <w:sz w:val="22"/>
        </w:rPr>
        <w:t>_______________________________</w:t>
      </w:r>
    </w:p>
    <w:p w14:paraId="3F0DA98A" w14:textId="77777777" w:rsidR="00960A7D" w:rsidRPr="00B53430" w:rsidRDefault="00000000">
      <w:pPr>
        <w:spacing w:after="0" w:line="240" w:lineRule="auto"/>
        <w:rPr>
          <w:sz w:val="22"/>
        </w:rPr>
      </w:pPr>
      <w:r w:rsidRPr="00B53430">
        <w:rPr>
          <w:color w:val="000000"/>
          <w:sz w:val="22"/>
        </w:rPr>
        <w:t>(Allkiri)</w:t>
      </w:r>
    </w:p>
    <w:p w14:paraId="01BA5361" w14:textId="77777777" w:rsidR="00A31962" w:rsidRDefault="00A31962" w:rsidP="00A31962">
      <w:pPr>
        <w:spacing w:after="0" w:line="240" w:lineRule="auto"/>
        <w:rPr>
          <w:color w:val="000000"/>
          <w:sz w:val="22"/>
        </w:rPr>
      </w:pPr>
    </w:p>
    <w:p w14:paraId="232EB480" w14:textId="55C856E4" w:rsidR="00A31962" w:rsidRPr="007627B4" w:rsidRDefault="00A31962" w:rsidP="00A31962">
      <w:pPr>
        <w:spacing w:after="0" w:line="240" w:lineRule="auto"/>
        <w:rPr>
          <w:sz w:val="22"/>
        </w:rPr>
      </w:pPr>
      <w:r w:rsidRPr="007627B4">
        <w:rPr>
          <w:color w:val="000000"/>
          <w:sz w:val="22"/>
        </w:rPr>
        <w:t>__________________________</w:t>
      </w:r>
      <w:r>
        <w:rPr>
          <w:color w:val="000000"/>
          <w:sz w:val="22"/>
        </w:rPr>
        <w:t>_______________</w:t>
      </w:r>
      <w:r w:rsidRPr="007627B4">
        <w:rPr>
          <w:color w:val="000000"/>
          <w:sz w:val="22"/>
        </w:rPr>
        <w:t>____________________________________________</w:t>
      </w:r>
    </w:p>
    <w:p w14:paraId="1B8D64CD" w14:textId="77777777" w:rsidR="00960A7D" w:rsidRPr="00B53430" w:rsidRDefault="00000000">
      <w:pPr>
        <w:spacing w:after="0" w:line="240" w:lineRule="auto"/>
        <w:rPr>
          <w:sz w:val="22"/>
        </w:rPr>
      </w:pPr>
      <w:r w:rsidRPr="00B53430">
        <w:rPr>
          <w:color w:val="000000"/>
          <w:sz w:val="22"/>
        </w:rPr>
        <w:t>(Nimi, ametinimetus, ettevõtte nimi)</w:t>
      </w:r>
    </w:p>
    <w:sectPr w:rsidR="00960A7D" w:rsidRPr="00B53430" w:rsidSect="00034616">
      <w:pgSz w:w="12240" w:h="15840"/>
      <w:pgMar w:top="1247" w:right="1361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0515300">
    <w:abstractNumId w:val="8"/>
  </w:num>
  <w:num w:numId="2" w16cid:durableId="1650749412">
    <w:abstractNumId w:val="6"/>
  </w:num>
  <w:num w:numId="3" w16cid:durableId="2040012090">
    <w:abstractNumId w:val="5"/>
  </w:num>
  <w:num w:numId="4" w16cid:durableId="298536702">
    <w:abstractNumId w:val="4"/>
  </w:num>
  <w:num w:numId="5" w16cid:durableId="187253561">
    <w:abstractNumId w:val="7"/>
  </w:num>
  <w:num w:numId="6" w16cid:durableId="1547527741">
    <w:abstractNumId w:val="3"/>
  </w:num>
  <w:num w:numId="7" w16cid:durableId="1897357492">
    <w:abstractNumId w:val="2"/>
  </w:num>
  <w:num w:numId="8" w16cid:durableId="190847834">
    <w:abstractNumId w:val="1"/>
  </w:num>
  <w:num w:numId="9" w16cid:durableId="11907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253F"/>
    <w:rsid w:val="0015074B"/>
    <w:rsid w:val="0018559D"/>
    <w:rsid w:val="0029639D"/>
    <w:rsid w:val="002D7291"/>
    <w:rsid w:val="00326F90"/>
    <w:rsid w:val="006E1985"/>
    <w:rsid w:val="007760A0"/>
    <w:rsid w:val="00960A7D"/>
    <w:rsid w:val="00977421"/>
    <w:rsid w:val="00A31962"/>
    <w:rsid w:val="00AA1D8D"/>
    <w:rsid w:val="00B47730"/>
    <w:rsid w:val="00B53430"/>
    <w:rsid w:val="00C3105E"/>
    <w:rsid w:val="00CB0664"/>
    <w:rsid w:val="00F12BE7"/>
    <w:rsid w:val="00F56A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50E80"/>
  <w14:defaultImageDpi w14:val="300"/>
  <w15:docId w15:val="{24617507-8755-473B-BC25-E0F548D5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xxxx.yyyy@ee.g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14e46-043f-4a41-b5a3-e007ce93aad9">
      <Terms xmlns="http://schemas.microsoft.com/office/infopath/2007/PartnerControls"/>
    </lcf76f155ced4ddcb4097134ff3c332f>
    <TaxCatchAll xmlns="30d708e2-371e-488f-9f86-91a7a66ce6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C58FC7C88D2489696F8A9EF09F22B" ma:contentTypeVersion="14" ma:contentTypeDescription="Loo uus dokument" ma:contentTypeScope="" ma:versionID="fc5112031c2462d5393ae05ca4603dea">
  <xsd:schema xmlns:xsd="http://www.w3.org/2001/XMLSchema" xmlns:xs="http://www.w3.org/2001/XMLSchema" xmlns:p="http://schemas.microsoft.com/office/2006/metadata/properties" xmlns:ns2="7e014e46-043f-4a41-b5a3-e007ce93aad9" xmlns:ns3="30d708e2-371e-488f-9f86-91a7a66ce67e" targetNamespace="http://schemas.microsoft.com/office/2006/metadata/properties" ma:root="true" ma:fieldsID="0cb3076923e1644525b58cbd5699974a" ns2:_="" ns3:_="">
    <xsd:import namespace="7e014e46-043f-4a41-b5a3-e007ce93aad9"/>
    <xsd:import namespace="30d708e2-371e-488f-9f86-91a7a66ce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4e46-043f-4a41-b5a3-e007ce93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5460e3-f6b0-418e-bb2c-c5a6f939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08e2-371e-488f-9f86-91a7a66ce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0871b-e721-4ff8-aa84-24f0dfbb131b}" ma:internalName="TaxCatchAll" ma:showField="CatchAllData" ma:web="30d708e2-371e-488f-9f86-91a7a66ce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C3864-E0BB-4473-8D8E-907C2B7A3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B7F90-012C-4EBC-95F8-71C9A27382AD}">
  <ds:schemaRefs>
    <ds:schemaRef ds:uri="http://schemas.microsoft.com/office/2006/metadata/properties"/>
    <ds:schemaRef ds:uri="http://schemas.microsoft.com/office/infopath/2007/PartnerControls"/>
    <ds:schemaRef ds:uri="096d8b1a-845b-470d-b1c9-4f41fa666692"/>
    <ds:schemaRef ds:uri="f059e707-e624-408f-9c5c-ae75972a974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F64633-AF55-4A1D-824F-5C538BE536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 Vaiksaar</cp:lastModifiedBy>
  <cp:revision>9</cp:revision>
  <dcterms:created xsi:type="dcterms:W3CDTF">2013-12-23T23:15:00Z</dcterms:created>
  <dcterms:modified xsi:type="dcterms:W3CDTF">2026-04-20T12:27:00Z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0x010100C60C58FC7C88D2489696F8A9EF09F22B</vt:lpwstr>
  </property>
  <property fmtid="{D5CDD505-2E9C-101B-9397-08002B2CF9AE}" pid="3" name="MediaServiceImageTags">
    <vt:lpwstr/>
  </property>
</Properties>
</file>